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86" w:rsidRPr="00E33BF7" w:rsidRDefault="00C47BEA" w:rsidP="00D83886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 w:rsidR="00D83886" w:rsidRPr="003554EF">
        <w:rPr>
          <w:rFonts w:asciiTheme="minorHAnsi" w:eastAsia="Times New Roman" w:hAnsiTheme="minorHAnsi" w:cstheme="minorHAnsi"/>
          <w:b/>
          <w:position w:val="1"/>
          <w:sz w:val="22"/>
          <w:szCs w:val="22"/>
          <w:lang w:val="pl-PL"/>
        </w:rPr>
        <w:t xml:space="preserve">Załącznik nr </w:t>
      </w:r>
      <w:r w:rsidR="00D83886" w:rsidRPr="003554EF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3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D83886" w:rsidRPr="00E33BF7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do </w:t>
      </w:r>
      <w:r w:rsidR="003554EF">
        <w:rPr>
          <w:rFonts w:asciiTheme="minorHAnsi" w:eastAsia="Times New Roman" w:hAnsiTheme="minorHAnsi" w:cstheme="minorHAnsi"/>
          <w:sz w:val="22"/>
          <w:szCs w:val="22"/>
          <w:lang w:val="pl-PL"/>
        </w:rPr>
        <w:t>Zapytania ofertowego</w:t>
      </w:r>
      <w:r w:rsidR="00D83886" w:rsidRPr="00E33BF7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nr 1201-ILL-</w:t>
      </w:r>
      <w:r w:rsidR="003554EF">
        <w:rPr>
          <w:rFonts w:asciiTheme="minorHAnsi" w:eastAsia="Times New Roman" w:hAnsiTheme="minorHAnsi" w:cstheme="minorHAnsi"/>
          <w:sz w:val="22"/>
          <w:szCs w:val="22"/>
          <w:lang w:val="pl-PL"/>
        </w:rPr>
        <w:t>2</w:t>
      </w:r>
      <w:r w:rsidR="00D83886" w:rsidRPr="00E33BF7">
        <w:rPr>
          <w:rFonts w:asciiTheme="minorHAnsi" w:eastAsia="Times New Roman" w:hAnsiTheme="minorHAnsi" w:cstheme="minorHAnsi"/>
          <w:sz w:val="22"/>
          <w:szCs w:val="22"/>
          <w:lang w:val="pl-PL"/>
        </w:rPr>
        <w:t>.26</w:t>
      </w:r>
      <w:r w:rsidR="003554EF">
        <w:rPr>
          <w:rFonts w:asciiTheme="minorHAnsi" w:eastAsia="Times New Roman" w:hAnsiTheme="minorHAnsi" w:cstheme="minorHAnsi"/>
          <w:sz w:val="22"/>
          <w:szCs w:val="22"/>
          <w:lang w:val="pl-PL"/>
        </w:rPr>
        <w:t>1</w:t>
      </w:r>
      <w:r w:rsidR="00D83886" w:rsidRPr="00E33BF7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  <w:r w:rsidR="00E848B6">
        <w:rPr>
          <w:rFonts w:asciiTheme="minorHAnsi" w:eastAsia="Times New Roman" w:hAnsiTheme="minorHAnsi" w:cstheme="minorHAnsi"/>
          <w:sz w:val="22"/>
          <w:szCs w:val="22"/>
          <w:lang w:val="pl-PL"/>
        </w:rPr>
        <w:t>48</w:t>
      </w:r>
      <w:r w:rsidR="00D83886" w:rsidRPr="00E33BF7">
        <w:rPr>
          <w:rFonts w:asciiTheme="minorHAnsi" w:eastAsia="Times New Roman" w:hAnsiTheme="minorHAnsi" w:cstheme="minorHAnsi"/>
          <w:sz w:val="22"/>
          <w:szCs w:val="22"/>
          <w:lang w:val="pl-PL"/>
        </w:rPr>
        <w:t>.202</w:t>
      </w:r>
      <w:r w:rsidR="003554EF">
        <w:rPr>
          <w:rFonts w:asciiTheme="minorHAnsi" w:eastAsia="Times New Roman" w:hAnsiTheme="minorHAnsi" w:cstheme="minorHAnsi"/>
          <w:sz w:val="22"/>
          <w:szCs w:val="22"/>
          <w:lang w:val="pl-PL"/>
        </w:rPr>
        <w:t>3</w:t>
      </w:r>
    </w:p>
    <w:p w:rsidR="00B9754E" w:rsidRDefault="00B9754E" w:rsidP="00D83886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:rsidR="00B9754E" w:rsidRDefault="00B9754E" w:rsidP="00B9754E">
      <w:pPr>
        <w:ind w:left="5246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</w:rPr>
        <w:t>Zamawiający:</w:t>
      </w:r>
    </w:p>
    <w:p w:rsidR="00B9754E" w:rsidRDefault="00B9754E" w:rsidP="00B9754E">
      <w:pPr>
        <w:ind w:left="4248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Izba Administracji Skarbowej w Krakowie</w:t>
      </w:r>
    </w:p>
    <w:p w:rsidR="00B9754E" w:rsidRDefault="00B9754E" w:rsidP="00B9754E">
      <w:pPr>
        <w:ind w:left="5954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ul. Wiślna 7, 31-007 Kraków</w:t>
      </w:r>
    </w:p>
    <w:p w:rsidR="00B9754E" w:rsidRPr="0066150E" w:rsidRDefault="00B9754E" w:rsidP="00D83886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D83886" w:rsidRPr="000B23E0" w:rsidRDefault="00D83886" w:rsidP="00D83886">
      <w:pPr>
        <w:tabs>
          <w:tab w:val="left" w:pos="-3119"/>
        </w:tabs>
        <w:spacing w:line="200" w:lineRule="atLeast"/>
        <w:ind w:left="426" w:hanging="360"/>
        <w:jc w:val="right"/>
        <w:rPr>
          <w:rFonts w:asciiTheme="minorHAnsi" w:hAnsiTheme="minorHAnsi" w:cstheme="minorHAnsi"/>
          <w:sz w:val="20"/>
        </w:rPr>
      </w:pPr>
    </w:p>
    <w:p w:rsidR="00D83886" w:rsidRPr="00EF1F61" w:rsidRDefault="00D83886" w:rsidP="00D83886">
      <w:pPr>
        <w:tabs>
          <w:tab w:val="left" w:pos="-3119"/>
        </w:tabs>
        <w:spacing w:line="20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F61">
        <w:rPr>
          <w:rFonts w:asciiTheme="minorHAnsi" w:hAnsiTheme="minorHAnsi" w:cstheme="minorHAnsi"/>
          <w:b/>
          <w:bCs/>
          <w:sz w:val="28"/>
          <w:szCs w:val="28"/>
        </w:rPr>
        <w:t xml:space="preserve">FORMULARZ OFERTOWY </w:t>
      </w:r>
    </w:p>
    <w:p w:rsidR="00D83886" w:rsidRPr="00E848B6" w:rsidRDefault="00C47BEA" w:rsidP="001924B2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t xml:space="preserve">Remont schodów oraz </w:t>
      </w:r>
      <w:r w:rsidR="00E848B6" w:rsidRP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t xml:space="preserve">likwidację </w:t>
      </w:r>
      <w:r w:rsidRP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t>murku rabaty na zewnątrz budynku</w:t>
      </w:r>
      <w:r w:rsidR="00E848B6" w:rsidRP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t xml:space="preserve"> </w:t>
      </w:r>
      <w:r w:rsidRP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t>Izby Administracji Skarbowej</w:t>
      </w:r>
      <w:r w:rsid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br/>
      </w:r>
      <w:r w:rsidRPr="00E848B6">
        <w:rPr>
          <w:rFonts w:asciiTheme="minorHAnsi" w:eastAsia="Cambria" w:hAnsiTheme="minorHAnsi" w:cstheme="minorHAnsi"/>
          <w:bCs/>
          <w:kern w:val="1"/>
          <w:sz w:val="22"/>
          <w:szCs w:val="22"/>
          <w:lang w:eastAsia="hi-IN" w:bidi="hi-IN"/>
        </w:rPr>
        <w:t>w Krakowie zlokalizowanym w Nowym Targu przy Alei Tysiąclecia 33</w:t>
      </w:r>
    </w:p>
    <w:p w:rsidR="00A74D8A" w:rsidRPr="00E84746" w:rsidRDefault="00A74D8A" w:rsidP="00BE1142">
      <w:pPr>
        <w:spacing w:before="120" w:line="276" w:lineRule="auto"/>
        <w:jc w:val="both"/>
        <w:rPr>
          <w:rFonts w:ascii="Calibri" w:hAnsi="Calibri" w:cs="Calibri"/>
          <w:szCs w:val="24"/>
        </w:rPr>
      </w:pPr>
      <w:r w:rsidRPr="00E84746">
        <w:rPr>
          <w:rFonts w:ascii="Calibri" w:hAnsi="Calibri" w:cs="Calibri"/>
          <w:szCs w:val="24"/>
        </w:rPr>
        <w:t>Wykonawca: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Nazwa :</w:t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  <w:t>....................................................................</w:t>
      </w:r>
      <w:r w:rsidR="00EC503B">
        <w:rPr>
          <w:rFonts w:asciiTheme="minorHAnsi" w:hAnsiTheme="minorHAnsi" w:cstheme="minorHAnsi"/>
        </w:rPr>
        <w:t>.............................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Siedziba:</w:t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  <w:t>....................................................................</w:t>
      </w:r>
      <w:r w:rsidR="00EC503B">
        <w:rPr>
          <w:rFonts w:asciiTheme="minorHAnsi" w:hAnsiTheme="minorHAnsi" w:cstheme="minorHAnsi"/>
        </w:rPr>
        <w:t>.............................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 xml:space="preserve">Osoba Reprezentująca </w:t>
      </w:r>
      <w:r w:rsidRPr="000B23E0">
        <w:rPr>
          <w:rFonts w:asciiTheme="minorHAnsi" w:hAnsiTheme="minorHAnsi" w:cstheme="minorHAnsi"/>
        </w:rPr>
        <w:tab/>
        <w:t>....................................................................</w:t>
      </w:r>
      <w:r w:rsidR="00EC503B">
        <w:rPr>
          <w:rFonts w:asciiTheme="minorHAnsi" w:hAnsiTheme="minorHAnsi" w:cstheme="minorHAnsi"/>
        </w:rPr>
        <w:t>.............................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Numer NIP</w:t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  <w:t>................................. Numer REGON .......................................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Adres poczty elektronicznej:  .........................................................................</w:t>
      </w:r>
      <w:r w:rsidR="00EC503B">
        <w:rPr>
          <w:rFonts w:asciiTheme="minorHAnsi" w:hAnsiTheme="minorHAnsi" w:cstheme="minorHAnsi"/>
        </w:rPr>
        <w:t>........................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Strona internetowa (jeżeli Wykonawca posiada):......................................</w:t>
      </w:r>
      <w:r w:rsidR="00EC503B">
        <w:rPr>
          <w:rFonts w:asciiTheme="minorHAnsi" w:hAnsiTheme="minorHAnsi" w:cstheme="minorHAnsi"/>
        </w:rPr>
        <w:t>............................</w:t>
      </w:r>
    </w:p>
    <w:p w:rsidR="000452D8" w:rsidRPr="000B23E0" w:rsidRDefault="000452D8" w:rsidP="000452D8">
      <w:pPr>
        <w:tabs>
          <w:tab w:val="left" w:pos="1217"/>
          <w:tab w:val="left" w:pos="1556"/>
        </w:tabs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Numer telefonu:</w:t>
      </w:r>
      <w:r w:rsidRPr="000B23E0">
        <w:rPr>
          <w:rFonts w:asciiTheme="minorHAnsi" w:hAnsiTheme="minorHAnsi" w:cstheme="minorHAnsi"/>
        </w:rPr>
        <w:tab/>
      </w:r>
      <w:r w:rsidRPr="000B23E0">
        <w:rPr>
          <w:rFonts w:asciiTheme="minorHAnsi" w:hAnsiTheme="minorHAnsi" w:cstheme="minorHAnsi"/>
        </w:rPr>
        <w:tab/>
        <w:t>...............................................................................................</w:t>
      </w:r>
      <w:r w:rsidR="00EC503B">
        <w:rPr>
          <w:rFonts w:asciiTheme="minorHAnsi" w:hAnsiTheme="minorHAnsi" w:cstheme="minorHAnsi"/>
        </w:rPr>
        <w:t>..</w:t>
      </w:r>
    </w:p>
    <w:p w:rsidR="00247873" w:rsidRPr="00FD4767" w:rsidRDefault="00247873" w:rsidP="00E8507B">
      <w:pPr>
        <w:pStyle w:val="Nagwek3"/>
        <w:tabs>
          <w:tab w:val="clear" w:pos="720"/>
        </w:tabs>
        <w:spacing w:after="240"/>
        <w:ind w:left="0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F9797E">
        <w:rPr>
          <w:rFonts w:asciiTheme="minorHAnsi" w:hAnsiTheme="minorHAnsi"/>
          <w:b w:val="0"/>
          <w:sz w:val="24"/>
          <w:szCs w:val="24"/>
        </w:rPr>
        <w:t xml:space="preserve">W </w:t>
      </w:r>
      <w:r w:rsidRPr="00FD4767">
        <w:rPr>
          <w:rFonts w:asciiTheme="minorHAnsi" w:hAnsiTheme="minorHAnsi" w:cstheme="minorHAnsi"/>
          <w:b w:val="0"/>
          <w:sz w:val="24"/>
          <w:szCs w:val="24"/>
        </w:rPr>
        <w:t xml:space="preserve">odpowiedzi na </w:t>
      </w:r>
      <w:r w:rsidR="00C47BEA">
        <w:rPr>
          <w:rFonts w:asciiTheme="minorHAnsi" w:hAnsiTheme="minorHAnsi" w:cstheme="minorHAnsi"/>
          <w:b w:val="0"/>
          <w:sz w:val="24"/>
          <w:szCs w:val="24"/>
        </w:rPr>
        <w:t>przesłane Zapytanie</w:t>
      </w:r>
      <w:r w:rsidR="003554EF">
        <w:rPr>
          <w:rFonts w:asciiTheme="minorHAnsi" w:hAnsiTheme="minorHAnsi" w:cstheme="minorHAnsi"/>
          <w:b w:val="0"/>
          <w:sz w:val="24"/>
          <w:szCs w:val="24"/>
        </w:rPr>
        <w:t xml:space="preserve"> ofertowe</w:t>
      </w:r>
      <w:r w:rsidR="00E33BF7" w:rsidRPr="00E33BF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43C89" w:rsidRPr="00FD4767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843C89" w:rsidRPr="00FD4767">
        <w:rPr>
          <w:rFonts w:asciiTheme="minorHAnsi" w:hAnsiTheme="minorHAnsi" w:cstheme="minorHAnsi"/>
          <w:sz w:val="24"/>
          <w:szCs w:val="24"/>
        </w:rPr>
        <w:t>„</w:t>
      </w:r>
      <w:r w:rsidR="00C47BEA" w:rsidRPr="00C47BEA">
        <w:rPr>
          <w:rFonts w:asciiTheme="minorHAnsi" w:hAnsiTheme="minorHAnsi" w:cstheme="minorHAnsi"/>
          <w:sz w:val="24"/>
          <w:szCs w:val="24"/>
        </w:rPr>
        <w:t xml:space="preserve">Remont schodów oraz </w:t>
      </w:r>
      <w:r w:rsidR="00E848B6">
        <w:rPr>
          <w:rFonts w:asciiTheme="minorHAnsi" w:hAnsiTheme="minorHAnsi" w:cstheme="minorHAnsi"/>
          <w:sz w:val="24"/>
          <w:szCs w:val="24"/>
        </w:rPr>
        <w:t xml:space="preserve">likwidację </w:t>
      </w:r>
      <w:r w:rsidR="00C47BEA" w:rsidRPr="00C47BEA">
        <w:rPr>
          <w:rFonts w:asciiTheme="minorHAnsi" w:hAnsiTheme="minorHAnsi" w:cstheme="minorHAnsi"/>
          <w:sz w:val="24"/>
          <w:szCs w:val="24"/>
        </w:rPr>
        <w:t>murku rabaty na zewnątrz budynku Izby Administracji Skarbowej w Krakowie zlokalizowanym</w:t>
      </w:r>
      <w:r w:rsidR="00E848B6">
        <w:rPr>
          <w:rFonts w:asciiTheme="minorHAnsi" w:hAnsiTheme="minorHAnsi" w:cstheme="minorHAnsi"/>
          <w:sz w:val="24"/>
          <w:szCs w:val="24"/>
        </w:rPr>
        <w:br/>
      </w:r>
      <w:r w:rsidR="00C47BEA" w:rsidRPr="00C47BEA">
        <w:rPr>
          <w:rFonts w:asciiTheme="minorHAnsi" w:hAnsiTheme="minorHAnsi" w:cstheme="minorHAnsi"/>
          <w:sz w:val="24"/>
          <w:szCs w:val="24"/>
        </w:rPr>
        <w:t>w Nowym Targu przy Alei Tysiąclecia 33</w:t>
      </w:r>
      <w:r w:rsidR="00843C89" w:rsidRPr="00E33BF7">
        <w:rPr>
          <w:rFonts w:asciiTheme="minorHAnsi" w:hAnsiTheme="minorHAnsi" w:cstheme="minorHAnsi"/>
          <w:sz w:val="24"/>
          <w:szCs w:val="24"/>
        </w:rPr>
        <w:t>”</w:t>
      </w:r>
      <w:r w:rsidR="0030132D" w:rsidRPr="00E33BF7">
        <w:rPr>
          <w:rFonts w:asciiTheme="minorHAnsi" w:hAnsiTheme="minorHAnsi" w:cstheme="minorHAnsi"/>
          <w:sz w:val="24"/>
          <w:szCs w:val="24"/>
        </w:rPr>
        <w:t>,</w:t>
      </w:r>
      <w:r w:rsidR="00843C89" w:rsidRPr="00FD4767">
        <w:rPr>
          <w:rFonts w:asciiTheme="minorHAnsi" w:hAnsiTheme="minorHAnsi" w:cstheme="minorHAnsi"/>
          <w:b w:val="0"/>
          <w:sz w:val="24"/>
          <w:szCs w:val="24"/>
        </w:rPr>
        <w:t xml:space="preserve"> zgodnie z wymaganiami okre</w:t>
      </w:r>
      <w:r w:rsidRPr="00FD4767">
        <w:rPr>
          <w:rFonts w:asciiTheme="minorHAnsi" w:hAnsiTheme="minorHAnsi" w:cstheme="minorHAnsi"/>
          <w:b w:val="0"/>
          <w:sz w:val="24"/>
          <w:szCs w:val="24"/>
        </w:rPr>
        <w:t xml:space="preserve">ślonymi w </w:t>
      </w:r>
      <w:r w:rsidR="002B6B11">
        <w:rPr>
          <w:rFonts w:asciiTheme="minorHAnsi" w:hAnsiTheme="minorHAnsi" w:cstheme="minorHAnsi"/>
          <w:b w:val="0"/>
          <w:sz w:val="24"/>
          <w:szCs w:val="24"/>
        </w:rPr>
        <w:t>Zapytaniu ofertowym</w:t>
      </w:r>
      <w:r w:rsidR="003745CB" w:rsidRPr="00FD47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83886" w:rsidRPr="00D83886">
        <w:rPr>
          <w:rFonts w:asciiTheme="minorHAnsi" w:hAnsiTheme="minorHAnsi" w:cstheme="minorHAnsi"/>
          <w:b w:val="0"/>
          <w:sz w:val="24"/>
          <w:szCs w:val="24"/>
        </w:rPr>
        <w:t>nr 1201-ILL-</w:t>
      </w:r>
      <w:r w:rsidR="002B6B11">
        <w:rPr>
          <w:rFonts w:asciiTheme="minorHAnsi" w:hAnsiTheme="minorHAnsi" w:cstheme="minorHAnsi"/>
          <w:b w:val="0"/>
          <w:sz w:val="24"/>
          <w:szCs w:val="24"/>
        </w:rPr>
        <w:t>2</w:t>
      </w:r>
      <w:r w:rsidR="00D83886" w:rsidRPr="00D83886">
        <w:rPr>
          <w:rFonts w:asciiTheme="minorHAnsi" w:hAnsiTheme="minorHAnsi" w:cstheme="minorHAnsi"/>
          <w:b w:val="0"/>
          <w:sz w:val="24"/>
          <w:szCs w:val="24"/>
        </w:rPr>
        <w:t>.26</w:t>
      </w:r>
      <w:r w:rsidR="002B6B11">
        <w:rPr>
          <w:rFonts w:asciiTheme="minorHAnsi" w:hAnsiTheme="minorHAnsi" w:cstheme="minorHAnsi"/>
          <w:b w:val="0"/>
          <w:sz w:val="24"/>
          <w:szCs w:val="24"/>
        </w:rPr>
        <w:t>1</w:t>
      </w:r>
      <w:r w:rsidR="00D83886" w:rsidRPr="00D83886">
        <w:rPr>
          <w:rFonts w:asciiTheme="minorHAnsi" w:hAnsiTheme="minorHAnsi" w:cstheme="minorHAnsi"/>
          <w:b w:val="0"/>
          <w:sz w:val="24"/>
          <w:szCs w:val="24"/>
        </w:rPr>
        <w:t>.</w:t>
      </w:r>
      <w:r w:rsidR="00E848B6">
        <w:rPr>
          <w:rFonts w:asciiTheme="minorHAnsi" w:hAnsiTheme="minorHAnsi" w:cstheme="minorHAnsi"/>
          <w:b w:val="0"/>
          <w:sz w:val="24"/>
          <w:szCs w:val="24"/>
        </w:rPr>
        <w:t>48</w:t>
      </w:r>
      <w:r w:rsidR="00D83886" w:rsidRPr="00D83886">
        <w:rPr>
          <w:rFonts w:asciiTheme="minorHAnsi" w:hAnsiTheme="minorHAnsi" w:cstheme="minorHAnsi"/>
          <w:b w:val="0"/>
          <w:sz w:val="24"/>
          <w:szCs w:val="24"/>
        </w:rPr>
        <w:t>.202</w:t>
      </w:r>
      <w:r w:rsidR="002B6B11">
        <w:rPr>
          <w:rFonts w:asciiTheme="minorHAnsi" w:hAnsiTheme="minorHAnsi" w:cstheme="minorHAnsi"/>
          <w:b w:val="0"/>
          <w:sz w:val="24"/>
          <w:szCs w:val="24"/>
        </w:rPr>
        <w:t>3</w:t>
      </w:r>
      <w:r w:rsidR="0030132D" w:rsidRPr="00FD4767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FD47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D4767" w:rsidRPr="00FD4767">
        <w:rPr>
          <w:rFonts w:asciiTheme="minorHAnsi" w:hAnsiTheme="minorHAnsi" w:cstheme="minorHAnsi"/>
          <w:b w:val="0"/>
          <w:sz w:val="24"/>
          <w:szCs w:val="24"/>
        </w:rPr>
        <w:t>o</w:t>
      </w:r>
      <w:r w:rsidR="00B317BC" w:rsidRPr="00FD4767">
        <w:rPr>
          <w:rFonts w:asciiTheme="minorHAnsi" w:hAnsiTheme="minorHAnsi" w:cstheme="minorHAnsi"/>
          <w:b w:val="0"/>
          <w:color w:val="000000"/>
          <w:sz w:val="24"/>
          <w:szCs w:val="24"/>
        </w:rPr>
        <w:t>ferujemy wykonanie przedmi</w:t>
      </w:r>
      <w:r w:rsidR="000C57E6">
        <w:rPr>
          <w:rFonts w:asciiTheme="minorHAnsi" w:hAnsiTheme="minorHAnsi" w:cstheme="minorHAnsi"/>
          <w:b w:val="0"/>
          <w:color w:val="000000"/>
          <w:sz w:val="24"/>
          <w:szCs w:val="24"/>
        </w:rPr>
        <w:t>otu zamówienia za cenę</w:t>
      </w:r>
      <w:r w:rsidR="00B317BC" w:rsidRPr="00FD4767">
        <w:rPr>
          <w:rFonts w:asciiTheme="minorHAnsi" w:hAnsiTheme="minorHAnsi" w:cstheme="minorHAnsi"/>
          <w:b w:val="0"/>
          <w:color w:val="000000"/>
          <w:sz w:val="24"/>
          <w:szCs w:val="24"/>
        </w:rPr>
        <w:t>:</w:t>
      </w:r>
    </w:p>
    <w:tbl>
      <w:tblPr>
        <w:tblStyle w:val="Tabela-Siatka"/>
        <w:tblW w:w="8207" w:type="dxa"/>
        <w:jc w:val="center"/>
        <w:tblLook w:val="04A0" w:firstRow="1" w:lastRow="0" w:firstColumn="1" w:lastColumn="0" w:noHBand="0" w:noVBand="1"/>
      </w:tblPr>
      <w:tblGrid>
        <w:gridCol w:w="1853"/>
        <w:gridCol w:w="6354"/>
      </w:tblGrid>
      <w:tr w:rsidR="00EB3C30" w:rsidRPr="00AC2AEB" w:rsidTr="006B5616">
        <w:trPr>
          <w:trHeight w:val="1115"/>
          <w:jc w:val="center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3C30" w:rsidRPr="006A409E" w:rsidRDefault="006A409E" w:rsidP="006A409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CENA BRUTTO</w:t>
            </w:r>
          </w:p>
        </w:tc>
        <w:tc>
          <w:tcPr>
            <w:tcW w:w="6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3C30" w:rsidRPr="006A409E" w:rsidRDefault="00EB3C30" w:rsidP="006A409E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 w:rsidR="00B3307C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………… </w:t>
            </w:r>
            <w:r w:rsidRPr="006B5616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</w:t>
            </w:r>
          </w:p>
        </w:tc>
      </w:tr>
      <w:tr w:rsidR="00E8507B" w:rsidRPr="00AC2AEB" w:rsidTr="006B5616">
        <w:trPr>
          <w:trHeight w:val="831"/>
          <w:jc w:val="center"/>
        </w:trPr>
        <w:tc>
          <w:tcPr>
            <w:tcW w:w="185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507B" w:rsidRPr="006A409E" w:rsidRDefault="006A409E" w:rsidP="006A409E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6A409E">
              <w:rPr>
                <w:rFonts w:ascii="Calibri" w:hAnsi="Calibri" w:cs="Calibri"/>
                <w:bCs/>
                <w:color w:val="000000"/>
                <w:szCs w:val="24"/>
              </w:rPr>
              <w:t>CENA NETTO</w:t>
            </w:r>
          </w:p>
        </w:tc>
        <w:tc>
          <w:tcPr>
            <w:tcW w:w="6354" w:type="dxa"/>
            <w:tcBorders>
              <w:top w:val="single" w:sz="12" w:space="0" w:color="auto"/>
            </w:tcBorders>
            <w:vAlign w:val="bottom"/>
          </w:tcPr>
          <w:p w:rsidR="00E8507B" w:rsidRPr="006A409E" w:rsidRDefault="00E8507B" w:rsidP="006A409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</w:t>
            </w:r>
            <w:r w:rsidRPr="00AC2AE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………… zł</w:t>
            </w:r>
          </w:p>
        </w:tc>
      </w:tr>
    </w:tbl>
    <w:p w:rsidR="00EF1F61" w:rsidRPr="000B23E0" w:rsidRDefault="00EF1F61" w:rsidP="00D2542B">
      <w:pPr>
        <w:pStyle w:val="Tekstpodstawowywcity"/>
        <w:spacing w:before="180" w:after="60" w:line="240" w:lineRule="auto"/>
        <w:ind w:left="0"/>
        <w:rPr>
          <w:rFonts w:asciiTheme="minorHAnsi" w:hAnsiTheme="minorHAnsi" w:cstheme="minorHAnsi"/>
          <w:szCs w:val="20"/>
        </w:rPr>
      </w:pPr>
      <w:r w:rsidRPr="000B23E0">
        <w:rPr>
          <w:rFonts w:asciiTheme="minorHAnsi" w:hAnsiTheme="minorHAnsi" w:cstheme="minorHAnsi"/>
          <w:b/>
          <w:bCs/>
          <w:szCs w:val="20"/>
        </w:rPr>
        <w:t>Oświadczamy, że:</w:t>
      </w:r>
    </w:p>
    <w:p w:rsidR="00EF1F61" w:rsidRPr="00F01EFA" w:rsidRDefault="00EF1F61" w:rsidP="00D2542B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60"/>
        <w:ind w:left="715" w:hanging="431"/>
        <w:jc w:val="both"/>
        <w:textAlignment w:val="baseline"/>
        <w:rPr>
          <w:rFonts w:asciiTheme="minorHAnsi" w:hAnsiTheme="minorHAnsi" w:cstheme="minorHAnsi"/>
        </w:rPr>
      </w:pPr>
      <w:r w:rsidRPr="00F01EFA">
        <w:rPr>
          <w:rFonts w:asciiTheme="minorHAnsi" w:hAnsiTheme="minorHAnsi" w:cstheme="minorHAnsi"/>
        </w:rPr>
        <w:t>Zapozna</w:t>
      </w:r>
      <w:r w:rsidR="00F01EFA" w:rsidRPr="00F01EFA">
        <w:rPr>
          <w:rFonts w:asciiTheme="minorHAnsi" w:hAnsiTheme="minorHAnsi" w:cstheme="minorHAnsi"/>
        </w:rPr>
        <w:t>łem</w:t>
      </w:r>
      <w:r w:rsidRPr="00F01EFA">
        <w:rPr>
          <w:rFonts w:asciiTheme="minorHAnsi" w:hAnsiTheme="minorHAnsi" w:cstheme="minorHAnsi"/>
        </w:rPr>
        <w:t xml:space="preserve"> się z </w:t>
      </w:r>
      <w:r w:rsidR="002B6B11" w:rsidRPr="00F01EFA">
        <w:rPr>
          <w:rFonts w:asciiTheme="minorHAnsi" w:hAnsiTheme="minorHAnsi" w:cstheme="minorHAnsi"/>
        </w:rPr>
        <w:t>treścią Zapytania ofertowego</w:t>
      </w:r>
      <w:r w:rsidR="00F01EFA" w:rsidRPr="00F01EFA">
        <w:rPr>
          <w:rFonts w:asciiTheme="minorHAnsi" w:hAnsiTheme="minorHAnsi" w:cstheme="minorHAnsi"/>
        </w:rPr>
        <w:t>,</w:t>
      </w:r>
      <w:r w:rsidRPr="00F01EFA">
        <w:rPr>
          <w:rFonts w:asciiTheme="minorHAnsi" w:hAnsiTheme="minorHAnsi" w:cstheme="minorHAnsi"/>
        </w:rPr>
        <w:t xml:space="preserve"> </w:t>
      </w:r>
      <w:r w:rsidR="00F01EFA" w:rsidRPr="00F01EFA">
        <w:rPr>
          <w:rFonts w:asciiTheme="minorHAnsi" w:eastAsia="Cambria" w:hAnsiTheme="minorHAnsi" w:cstheme="minorHAnsi"/>
          <w:szCs w:val="24"/>
        </w:rPr>
        <w:t>u</w:t>
      </w:r>
      <w:r w:rsidR="00F01EFA" w:rsidRPr="00F01EFA">
        <w:rPr>
          <w:rFonts w:asciiTheme="minorHAnsi" w:eastAsia="Yu Gothic UI Semibold" w:hAnsiTheme="minorHAnsi" w:cstheme="minorHAnsi"/>
          <w:szCs w:val="24"/>
        </w:rPr>
        <w:t>zyskałem wszelkie informacje niezbędne do przygotowania oferty</w:t>
      </w:r>
      <w:r w:rsidR="00F01EFA" w:rsidRPr="00F01EFA">
        <w:rPr>
          <w:rFonts w:asciiTheme="minorHAnsi" w:eastAsia="Cambria" w:hAnsiTheme="minorHAnsi" w:cstheme="minorHAnsi"/>
          <w:szCs w:val="24"/>
        </w:rPr>
        <w:t xml:space="preserve"> i</w:t>
      </w:r>
      <w:r w:rsidRPr="00F01EFA">
        <w:rPr>
          <w:rFonts w:asciiTheme="minorHAnsi" w:hAnsiTheme="minorHAnsi" w:cstheme="minorHAnsi"/>
        </w:rPr>
        <w:t xml:space="preserve"> nie wnos</w:t>
      </w:r>
      <w:r w:rsidR="00F01EFA">
        <w:rPr>
          <w:rFonts w:asciiTheme="minorHAnsi" w:hAnsiTheme="minorHAnsi" w:cstheme="minorHAnsi"/>
        </w:rPr>
        <w:t>zę</w:t>
      </w:r>
      <w:r w:rsidRPr="00F01EFA">
        <w:rPr>
          <w:rFonts w:asciiTheme="minorHAnsi" w:hAnsiTheme="minorHAnsi" w:cstheme="minorHAnsi"/>
        </w:rPr>
        <w:t xml:space="preserve"> do niego żadnych zastrzeżeń.</w:t>
      </w:r>
    </w:p>
    <w:p w:rsidR="00EF1F61" w:rsidRPr="00721C3E" w:rsidRDefault="00EF1F61" w:rsidP="00D2542B">
      <w:pPr>
        <w:pStyle w:val="Akapitzlist"/>
        <w:widowControl w:val="0"/>
        <w:numPr>
          <w:ilvl w:val="0"/>
          <w:numId w:val="2"/>
        </w:numPr>
        <w:spacing w:after="60"/>
        <w:ind w:left="715" w:hanging="431"/>
        <w:contextualSpacing w:val="0"/>
        <w:textAlignment w:val="baseline"/>
        <w:rPr>
          <w:rFonts w:asciiTheme="minorHAnsi" w:hAnsiTheme="minorHAnsi" w:cstheme="minorHAnsi"/>
          <w:szCs w:val="24"/>
        </w:rPr>
      </w:pPr>
      <w:r w:rsidRPr="00F01EFA">
        <w:rPr>
          <w:rFonts w:asciiTheme="minorHAnsi" w:hAnsiTheme="minorHAnsi" w:cstheme="minorHAnsi"/>
          <w:szCs w:val="24"/>
        </w:rPr>
        <w:t>Oferujemy przedmiot</w:t>
      </w:r>
      <w:r w:rsidRPr="00721C3E">
        <w:rPr>
          <w:rFonts w:asciiTheme="minorHAnsi" w:hAnsiTheme="minorHAnsi" w:cstheme="minorHAnsi"/>
          <w:szCs w:val="24"/>
        </w:rPr>
        <w:t xml:space="preserve"> zamówienia zgodny z wymaganiami i warunkami określonymi przez Zamawiającego w </w:t>
      </w:r>
      <w:r w:rsidR="002B6B11">
        <w:rPr>
          <w:rFonts w:asciiTheme="minorHAnsi" w:hAnsiTheme="minorHAnsi" w:cstheme="minorHAnsi"/>
          <w:szCs w:val="24"/>
        </w:rPr>
        <w:t>Zapytaniu ofertowym</w:t>
      </w:r>
      <w:r w:rsidRPr="00721C3E">
        <w:rPr>
          <w:rFonts w:asciiTheme="minorHAnsi" w:hAnsiTheme="minorHAnsi" w:cstheme="minorHAnsi"/>
          <w:szCs w:val="24"/>
        </w:rPr>
        <w:t xml:space="preserve"> i potwierdzamy przyjęcie warunków umownych</w:t>
      </w:r>
      <w:r w:rsidR="002B6B11">
        <w:rPr>
          <w:rFonts w:asciiTheme="minorHAnsi" w:hAnsiTheme="minorHAnsi" w:cstheme="minorHAnsi"/>
          <w:szCs w:val="24"/>
        </w:rPr>
        <w:t xml:space="preserve"> </w:t>
      </w:r>
      <w:r w:rsidRPr="00721C3E">
        <w:rPr>
          <w:rFonts w:asciiTheme="minorHAnsi" w:hAnsiTheme="minorHAnsi" w:cstheme="minorHAnsi"/>
          <w:szCs w:val="24"/>
        </w:rPr>
        <w:t xml:space="preserve">i warunków płatności zawartych w Projektowanych postanowieniach umowy stanowiących </w:t>
      </w:r>
      <w:r>
        <w:rPr>
          <w:rFonts w:asciiTheme="minorHAnsi" w:hAnsiTheme="minorHAnsi" w:cstheme="minorHAnsi"/>
          <w:szCs w:val="24"/>
        </w:rPr>
        <w:t>Załącznik nr 2</w:t>
      </w:r>
      <w:r w:rsidRPr="0019780E">
        <w:rPr>
          <w:rFonts w:asciiTheme="minorHAnsi" w:hAnsiTheme="minorHAnsi" w:cstheme="minorHAnsi"/>
          <w:szCs w:val="24"/>
        </w:rPr>
        <w:t xml:space="preserve"> do </w:t>
      </w:r>
      <w:r w:rsidR="002B6B11">
        <w:rPr>
          <w:rFonts w:asciiTheme="minorHAnsi" w:hAnsiTheme="minorHAnsi" w:cstheme="minorHAnsi"/>
          <w:szCs w:val="24"/>
        </w:rPr>
        <w:t>Zapytania ofertowego</w:t>
      </w:r>
      <w:r w:rsidRPr="0019780E">
        <w:rPr>
          <w:rFonts w:asciiTheme="minorHAnsi" w:hAnsiTheme="minorHAnsi" w:cstheme="minorHAnsi"/>
          <w:szCs w:val="24"/>
        </w:rPr>
        <w:t>;</w:t>
      </w:r>
    </w:p>
    <w:p w:rsidR="00EF1F61" w:rsidRDefault="00EF1F61" w:rsidP="00D2542B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60"/>
        <w:ind w:left="715" w:hanging="431"/>
        <w:jc w:val="both"/>
        <w:textAlignment w:val="baseline"/>
        <w:rPr>
          <w:rFonts w:asciiTheme="minorHAnsi" w:hAnsiTheme="minorHAnsi" w:cstheme="minorHAnsi"/>
        </w:rPr>
      </w:pPr>
      <w:r w:rsidRPr="000B23E0">
        <w:rPr>
          <w:rFonts w:asciiTheme="minorHAnsi" w:hAnsiTheme="minorHAnsi" w:cstheme="minorHAnsi"/>
        </w:rPr>
        <w:t>Uzyska</w:t>
      </w:r>
      <w:r w:rsidR="00F01EFA">
        <w:rPr>
          <w:rFonts w:asciiTheme="minorHAnsi" w:hAnsiTheme="minorHAnsi" w:cstheme="minorHAnsi"/>
        </w:rPr>
        <w:t>łem</w:t>
      </w:r>
      <w:r w:rsidRPr="000B23E0">
        <w:rPr>
          <w:rFonts w:asciiTheme="minorHAnsi" w:hAnsiTheme="minorHAnsi" w:cstheme="minorHAnsi"/>
        </w:rPr>
        <w:t xml:space="preserve"> wszelkie informacje niezbędne do przygotowania oferty.</w:t>
      </w:r>
    </w:p>
    <w:p w:rsidR="00EF1F61" w:rsidRPr="00721C3E" w:rsidRDefault="00EF1F61" w:rsidP="00D2542B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60"/>
        <w:ind w:left="715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21C3E">
        <w:rPr>
          <w:rFonts w:asciiTheme="minorHAnsi" w:hAnsiTheme="minorHAnsi" w:cstheme="minorHAnsi"/>
        </w:rPr>
        <w:t>ena oferty zawiera wszystkie koszty dostaw, robót i usług niezbędnych do prawidłowego zrealizowania przedmiotu zamówienia;</w:t>
      </w:r>
    </w:p>
    <w:p w:rsidR="00EF1F61" w:rsidRPr="000B23E0" w:rsidRDefault="00EF1F61" w:rsidP="00F01EFA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80"/>
        <w:ind w:left="714" w:hanging="430"/>
        <w:jc w:val="both"/>
        <w:textAlignment w:val="baseline"/>
        <w:rPr>
          <w:rFonts w:asciiTheme="minorHAnsi" w:hAnsiTheme="minorHAnsi" w:cstheme="minorHAnsi"/>
          <w:lang w:val="en-GB"/>
        </w:rPr>
      </w:pPr>
      <w:r w:rsidRPr="000B23E0">
        <w:rPr>
          <w:rFonts w:asciiTheme="minorHAnsi" w:hAnsiTheme="minorHAnsi" w:cstheme="minorHAnsi"/>
        </w:rPr>
        <w:t>Osoby upoważnione do kontaktu z Zamawiającym:</w:t>
      </w:r>
    </w:p>
    <w:p w:rsidR="00EF1F61" w:rsidRPr="000B23E0" w:rsidRDefault="00EF1F61" w:rsidP="00D2542B">
      <w:pPr>
        <w:tabs>
          <w:tab w:val="left" w:pos="360"/>
          <w:tab w:val="left" w:pos="720"/>
        </w:tabs>
        <w:spacing w:after="60"/>
        <w:ind w:left="720"/>
        <w:jc w:val="both"/>
        <w:rPr>
          <w:rFonts w:asciiTheme="minorHAnsi" w:hAnsiTheme="minorHAnsi" w:cstheme="minorHAnsi"/>
          <w:lang w:val="en-GB"/>
        </w:rPr>
      </w:pPr>
      <w:r w:rsidRPr="000B23E0">
        <w:rPr>
          <w:rFonts w:asciiTheme="minorHAnsi" w:hAnsiTheme="minorHAnsi" w:cstheme="minorHAnsi"/>
          <w:lang w:val="en-GB"/>
        </w:rPr>
        <w:t>....................................... tel. ...................... e-mail: …………….</w:t>
      </w:r>
    </w:p>
    <w:p w:rsidR="00EF1F61" w:rsidRDefault="00EF1F61" w:rsidP="00D2542B">
      <w:pPr>
        <w:pStyle w:val="Akapitzlist"/>
        <w:widowControl w:val="0"/>
        <w:numPr>
          <w:ilvl w:val="0"/>
          <w:numId w:val="2"/>
        </w:numPr>
        <w:spacing w:after="60"/>
        <w:ind w:left="721" w:hanging="437"/>
        <w:contextualSpacing w:val="0"/>
        <w:textAlignment w:val="baseli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Pr="00721C3E">
        <w:rPr>
          <w:rFonts w:asciiTheme="minorHAnsi" w:hAnsiTheme="minorHAnsi" w:cstheme="minorHAnsi"/>
          <w:szCs w:val="24"/>
        </w:rPr>
        <w:t xml:space="preserve"> przypadku wyboru </w:t>
      </w:r>
      <w:r w:rsidR="00F01EFA">
        <w:rPr>
          <w:rFonts w:asciiTheme="minorHAnsi" w:hAnsiTheme="minorHAnsi" w:cstheme="minorHAnsi"/>
          <w:szCs w:val="24"/>
        </w:rPr>
        <w:t>mojej/</w:t>
      </w:r>
      <w:r w:rsidRPr="00721C3E">
        <w:rPr>
          <w:rFonts w:asciiTheme="minorHAnsi" w:hAnsiTheme="minorHAnsi" w:cstheme="minorHAnsi"/>
          <w:szCs w:val="24"/>
        </w:rPr>
        <w:t>naszej oferty jako najkorzystniejszej podpiszemy umowę</w:t>
      </w:r>
      <w:r w:rsidR="001924B2">
        <w:rPr>
          <w:rFonts w:asciiTheme="minorHAnsi" w:hAnsiTheme="minorHAnsi" w:cstheme="minorHAnsi"/>
          <w:szCs w:val="24"/>
        </w:rPr>
        <w:br/>
      </w:r>
      <w:r w:rsidRPr="00721C3E">
        <w:rPr>
          <w:rFonts w:asciiTheme="minorHAnsi" w:hAnsiTheme="minorHAnsi" w:cstheme="minorHAnsi"/>
          <w:szCs w:val="24"/>
        </w:rPr>
        <w:t xml:space="preserve">z Zamawiającym na warunkach określonych w Projektowanych postanowieniach umowy - Załącznik nr 2  do </w:t>
      </w:r>
      <w:r w:rsidR="002B6B11">
        <w:rPr>
          <w:rFonts w:asciiTheme="minorHAnsi" w:hAnsiTheme="minorHAnsi" w:cstheme="minorHAnsi"/>
          <w:szCs w:val="24"/>
        </w:rPr>
        <w:t>Zapytania ofertowego</w:t>
      </w:r>
      <w:r w:rsidRPr="00721C3E">
        <w:rPr>
          <w:rFonts w:asciiTheme="minorHAnsi" w:hAnsiTheme="minorHAnsi" w:cstheme="minorHAnsi"/>
          <w:szCs w:val="24"/>
        </w:rPr>
        <w:t>.</w:t>
      </w:r>
    </w:p>
    <w:p w:rsidR="00EF1F61" w:rsidRPr="00C90283" w:rsidRDefault="00EF1F61" w:rsidP="00D2542B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60"/>
        <w:ind w:hanging="436"/>
        <w:textAlignment w:val="baseline"/>
        <w:rPr>
          <w:rFonts w:asciiTheme="minorHAnsi" w:hAnsiTheme="minorHAnsi" w:cstheme="minorHAnsi"/>
        </w:rPr>
      </w:pPr>
      <w:r w:rsidRPr="00C90283">
        <w:rPr>
          <w:rFonts w:asciiTheme="minorHAnsi" w:hAnsiTheme="minorHAnsi" w:cstheme="minorHAnsi"/>
        </w:rPr>
        <w:lastRenderedPageBreak/>
        <w:t>informuj</w:t>
      </w:r>
      <w:r w:rsidR="00F01EFA">
        <w:rPr>
          <w:rFonts w:asciiTheme="minorHAnsi" w:hAnsiTheme="minorHAnsi" w:cstheme="minorHAnsi"/>
        </w:rPr>
        <w:t>ę</w:t>
      </w:r>
      <w:r w:rsidRPr="00C90283">
        <w:rPr>
          <w:rFonts w:asciiTheme="minorHAnsi" w:hAnsiTheme="minorHAnsi" w:cstheme="minorHAnsi"/>
        </w:rPr>
        <w:t xml:space="preserve">, że wybór </w:t>
      </w:r>
      <w:r w:rsidR="00F01EFA">
        <w:rPr>
          <w:rFonts w:asciiTheme="minorHAnsi" w:hAnsiTheme="minorHAnsi" w:cstheme="minorHAnsi"/>
        </w:rPr>
        <w:t>mojej/</w:t>
      </w:r>
      <w:r w:rsidRPr="00C90283">
        <w:rPr>
          <w:rFonts w:asciiTheme="minorHAnsi" w:hAnsiTheme="minorHAnsi" w:cstheme="minorHAnsi"/>
        </w:rPr>
        <w:t xml:space="preserve">naszej oferty </w:t>
      </w:r>
      <w:r w:rsidRPr="00C90283">
        <w:rPr>
          <w:rFonts w:asciiTheme="minorHAnsi" w:hAnsiTheme="minorHAnsi" w:cstheme="minorHAnsi"/>
          <w:b/>
        </w:rPr>
        <w:t>będzie / nie będzie</w:t>
      </w:r>
      <w:r w:rsidRPr="00C90283">
        <w:rPr>
          <w:rFonts w:asciiTheme="minorHAnsi" w:hAnsiTheme="minorHAnsi" w:cstheme="minorHAnsi"/>
        </w:rPr>
        <w:t xml:space="preserve"> </w:t>
      </w:r>
      <w:r w:rsidRPr="00CE56A2">
        <w:rPr>
          <w:rFonts w:asciiTheme="minorHAnsi" w:hAnsiTheme="minorHAnsi" w:cstheme="minorHAnsi"/>
          <w:color w:val="0070C0"/>
          <w:sz w:val="18"/>
          <w:szCs w:val="18"/>
        </w:rPr>
        <w:t>(</w:t>
      </w:r>
      <w:r w:rsidRPr="00CE56A2">
        <w:rPr>
          <w:rFonts w:asciiTheme="minorHAnsi" w:hAnsiTheme="minorHAnsi" w:cstheme="minorHAnsi"/>
          <w:i/>
          <w:color w:val="0070C0"/>
          <w:sz w:val="18"/>
          <w:szCs w:val="18"/>
        </w:rPr>
        <w:t>niewłaściwe skreślić</w:t>
      </w:r>
      <w:r w:rsidRPr="00CE56A2">
        <w:rPr>
          <w:rFonts w:asciiTheme="minorHAnsi" w:hAnsiTheme="minorHAnsi" w:cstheme="minorHAnsi"/>
          <w:color w:val="0070C0"/>
          <w:sz w:val="18"/>
          <w:szCs w:val="18"/>
        </w:rPr>
        <w:t>)</w:t>
      </w:r>
      <w:r w:rsidRPr="00C90283">
        <w:rPr>
          <w:rFonts w:asciiTheme="minorHAnsi" w:hAnsiTheme="minorHAnsi" w:cstheme="minorHAnsi"/>
        </w:rPr>
        <w:t xml:space="preserve"> prowadzić do powstania u Zamawiającego obowiązku podatkowego</w:t>
      </w:r>
    </w:p>
    <w:p w:rsidR="00EF1F61" w:rsidRDefault="00EF1F61" w:rsidP="006B5616">
      <w:pPr>
        <w:tabs>
          <w:tab w:val="left" w:pos="360"/>
          <w:tab w:val="left" w:pos="720"/>
        </w:tabs>
        <w:ind w:left="720"/>
        <w:rPr>
          <w:rFonts w:asciiTheme="minorHAnsi" w:hAnsiTheme="minorHAnsi" w:cstheme="minorHAnsi"/>
        </w:rPr>
      </w:pPr>
      <w:r w:rsidRPr="00C90283">
        <w:rPr>
          <w:rFonts w:asciiTheme="minorHAnsi" w:hAnsiTheme="minorHAnsi" w:cstheme="minorHAnsi"/>
        </w:rPr>
        <w:t>Nazwa, rodzaj towaru/usług, których dostawa/świadczenie będzi</w:t>
      </w:r>
      <w:r w:rsidR="00123A04">
        <w:rPr>
          <w:rFonts w:asciiTheme="minorHAnsi" w:hAnsiTheme="minorHAnsi" w:cstheme="minorHAnsi"/>
        </w:rPr>
        <w:t>e prowadzić do jego powstania*:</w:t>
      </w:r>
    </w:p>
    <w:p w:rsidR="00EF1F61" w:rsidRPr="00C90283" w:rsidRDefault="00EF1F61" w:rsidP="00EF1F61">
      <w:pPr>
        <w:tabs>
          <w:tab w:val="left" w:pos="360"/>
          <w:tab w:val="left" w:pos="72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C90283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EF1F61" w:rsidRDefault="00EF1F61" w:rsidP="006B5616">
      <w:pPr>
        <w:tabs>
          <w:tab w:val="left" w:pos="360"/>
          <w:tab w:val="left" w:pos="720"/>
        </w:tabs>
        <w:spacing w:after="120"/>
        <w:ind w:left="720"/>
        <w:rPr>
          <w:rFonts w:asciiTheme="minorHAnsi" w:hAnsiTheme="minorHAnsi" w:cstheme="minorHAnsi"/>
          <w:i/>
        </w:rPr>
      </w:pPr>
      <w:r w:rsidRPr="00C90283">
        <w:rPr>
          <w:rFonts w:asciiTheme="minorHAnsi" w:hAnsiTheme="minorHAnsi" w:cstheme="minorHAnsi"/>
        </w:rPr>
        <w:t>Wartość NETTO towaru lub usługi objętej obowiąz</w:t>
      </w:r>
      <w:r w:rsidR="00123A04">
        <w:rPr>
          <w:rFonts w:asciiTheme="minorHAnsi" w:hAnsiTheme="minorHAnsi" w:cstheme="minorHAnsi"/>
        </w:rPr>
        <w:t xml:space="preserve">kiem podatkowym Zamawiającego*: </w:t>
      </w:r>
      <w:r w:rsidRPr="00C90283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</w:t>
      </w:r>
      <w:r w:rsidRPr="00C90283">
        <w:rPr>
          <w:rFonts w:asciiTheme="minorHAnsi" w:hAnsiTheme="minorHAnsi" w:cstheme="minorHAnsi"/>
        </w:rPr>
        <w:t xml:space="preserve">…. Stawka VAT*: ……………    </w:t>
      </w:r>
      <w:r w:rsidRPr="002B6B11">
        <w:rPr>
          <w:rFonts w:asciiTheme="minorHAnsi" w:hAnsiTheme="minorHAnsi" w:cstheme="minorHAnsi"/>
          <w:color w:val="0070C0"/>
          <w:sz w:val="22"/>
          <w:szCs w:val="22"/>
        </w:rPr>
        <w:t>*</w:t>
      </w:r>
      <w:r w:rsidR="00CE56A2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CE56A2">
        <w:rPr>
          <w:rFonts w:asciiTheme="minorHAnsi" w:hAnsiTheme="minorHAnsi" w:cstheme="minorHAnsi"/>
          <w:i/>
          <w:color w:val="0070C0"/>
          <w:sz w:val="18"/>
          <w:szCs w:val="18"/>
        </w:rPr>
        <w:t>(wypełnić, jeżeli dotyczy</w:t>
      </w:r>
      <w:r w:rsidRPr="00CE56A2">
        <w:rPr>
          <w:rFonts w:asciiTheme="minorHAnsi" w:hAnsiTheme="minorHAnsi" w:cstheme="minorHAnsi"/>
          <w:i/>
          <w:sz w:val="18"/>
          <w:szCs w:val="18"/>
        </w:rPr>
        <w:t>)</w:t>
      </w:r>
    </w:p>
    <w:p w:rsidR="00EF1F61" w:rsidRPr="0080079B" w:rsidRDefault="00EF1F61" w:rsidP="006B5616">
      <w:pPr>
        <w:widowControl w:val="0"/>
        <w:numPr>
          <w:ilvl w:val="0"/>
          <w:numId w:val="2"/>
        </w:numPr>
        <w:tabs>
          <w:tab w:val="num" w:pos="0"/>
          <w:tab w:val="left" w:pos="360"/>
          <w:tab w:val="left" w:pos="720"/>
        </w:tabs>
        <w:spacing w:after="120"/>
        <w:ind w:hanging="436"/>
        <w:textAlignment w:val="baseline"/>
        <w:rPr>
          <w:rFonts w:asciiTheme="minorHAnsi" w:hAnsiTheme="minorHAnsi" w:cstheme="minorHAnsi"/>
        </w:rPr>
      </w:pPr>
      <w:r w:rsidRPr="00EF1F61">
        <w:rPr>
          <w:rFonts w:asciiTheme="minorHAnsi" w:hAnsiTheme="minorHAnsi" w:cstheme="minorHAnsi"/>
        </w:rPr>
        <w:t>informujemy</w:t>
      </w:r>
      <w:r w:rsidRPr="0080079B">
        <w:rPr>
          <w:rFonts w:asciiTheme="minorHAnsi" w:hAnsiTheme="minorHAnsi" w:cstheme="minorHAnsi"/>
        </w:rPr>
        <w:t xml:space="preserve">, że </w:t>
      </w:r>
      <w:r w:rsidRPr="002B6B11">
        <w:rPr>
          <w:rFonts w:asciiTheme="minorHAnsi" w:hAnsiTheme="minorHAnsi" w:cstheme="minorHAnsi"/>
          <w:b/>
        </w:rPr>
        <w:t>powierzam</w:t>
      </w:r>
      <w:r w:rsidR="001C4062">
        <w:rPr>
          <w:rFonts w:asciiTheme="minorHAnsi" w:hAnsiTheme="minorHAnsi" w:cstheme="minorHAnsi"/>
          <w:b/>
        </w:rPr>
        <w:t>/-</w:t>
      </w:r>
      <w:r w:rsidRPr="002B6B11">
        <w:rPr>
          <w:rFonts w:asciiTheme="minorHAnsi" w:hAnsiTheme="minorHAnsi" w:cstheme="minorHAnsi"/>
          <w:b/>
        </w:rPr>
        <w:t xml:space="preserve">y </w:t>
      </w:r>
      <w:r w:rsidR="001C4062">
        <w:rPr>
          <w:rFonts w:asciiTheme="minorHAnsi" w:hAnsiTheme="minorHAnsi" w:cstheme="minorHAnsi"/>
          <w:b/>
        </w:rPr>
        <w:t xml:space="preserve"> </w:t>
      </w:r>
      <w:r w:rsidRPr="002B6B11">
        <w:rPr>
          <w:rFonts w:asciiTheme="minorHAnsi" w:hAnsiTheme="minorHAnsi" w:cstheme="minorHAnsi"/>
          <w:b/>
        </w:rPr>
        <w:t>/ nie powierzam</w:t>
      </w:r>
      <w:r w:rsidR="001C4062">
        <w:rPr>
          <w:rFonts w:asciiTheme="minorHAnsi" w:hAnsiTheme="minorHAnsi" w:cstheme="minorHAnsi"/>
          <w:b/>
        </w:rPr>
        <w:t>/-</w:t>
      </w:r>
      <w:r w:rsidRPr="002B6B11">
        <w:rPr>
          <w:rFonts w:asciiTheme="minorHAnsi" w:hAnsiTheme="minorHAnsi" w:cstheme="minorHAnsi"/>
          <w:b/>
        </w:rPr>
        <w:t>y</w:t>
      </w:r>
      <w:r w:rsidRPr="0080079B">
        <w:rPr>
          <w:rFonts w:asciiTheme="minorHAnsi" w:hAnsiTheme="minorHAnsi" w:cstheme="minorHAnsi"/>
        </w:rPr>
        <w:t xml:space="preserve"> </w:t>
      </w:r>
      <w:r w:rsidRPr="00CE56A2">
        <w:rPr>
          <w:rFonts w:asciiTheme="minorHAnsi" w:hAnsiTheme="minorHAnsi" w:cstheme="minorHAnsi"/>
          <w:color w:val="0070C0"/>
          <w:sz w:val="18"/>
          <w:szCs w:val="18"/>
        </w:rPr>
        <w:t>(</w:t>
      </w:r>
      <w:r w:rsidRPr="00CE56A2">
        <w:rPr>
          <w:rFonts w:asciiTheme="minorHAnsi" w:hAnsiTheme="minorHAnsi" w:cstheme="minorHAnsi"/>
          <w:i/>
          <w:color w:val="0070C0"/>
          <w:sz w:val="18"/>
          <w:szCs w:val="18"/>
        </w:rPr>
        <w:t>niewłaściwe skreślić</w:t>
      </w:r>
      <w:r w:rsidRPr="00CE56A2">
        <w:rPr>
          <w:rFonts w:asciiTheme="minorHAnsi" w:hAnsiTheme="minorHAnsi" w:cstheme="minorHAnsi"/>
          <w:color w:val="0070C0"/>
          <w:sz w:val="18"/>
          <w:szCs w:val="18"/>
        </w:rPr>
        <w:t>)</w:t>
      </w:r>
      <w:r w:rsidRPr="00CE56A2">
        <w:rPr>
          <w:rFonts w:asciiTheme="minorHAnsi" w:hAnsiTheme="minorHAnsi" w:cstheme="minorHAnsi"/>
          <w:color w:val="0070C0"/>
        </w:rPr>
        <w:t xml:space="preserve"> </w:t>
      </w:r>
      <w:r w:rsidRPr="0080079B">
        <w:rPr>
          <w:rFonts w:asciiTheme="minorHAnsi" w:hAnsiTheme="minorHAnsi" w:cstheme="minorHAnsi"/>
        </w:rPr>
        <w:t>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148"/>
        <w:gridCol w:w="4558"/>
      </w:tblGrid>
      <w:tr w:rsidR="00EF1F61" w:rsidRPr="00721C3E" w:rsidTr="002B6B11">
        <w:tc>
          <w:tcPr>
            <w:tcW w:w="816" w:type="dxa"/>
            <w:vAlign w:val="center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721C3E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3148" w:type="dxa"/>
            <w:vAlign w:val="center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721C3E">
              <w:rPr>
                <w:rFonts w:asciiTheme="minorHAnsi" w:hAnsiTheme="minorHAnsi" w:cstheme="minorHAnsi"/>
                <w:sz w:val="20"/>
              </w:rPr>
              <w:t>Nazwa (firma) podwykonawcy</w:t>
            </w:r>
            <w:r w:rsidRPr="002B6B11">
              <w:rPr>
                <w:rFonts w:asciiTheme="minorHAnsi" w:hAnsiTheme="minorHAnsi" w:cstheme="minorHAnsi"/>
                <w:color w:val="0070C0"/>
                <w:sz w:val="20"/>
              </w:rPr>
              <w:t>*</w:t>
            </w:r>
          </w:p>
        </w:tc>
        <w:tc>
          <w:tcPr>
            <w:tcW w:w="4558" w:type="dxa"/>
            <w:vAlign w:val="center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721C3E">
              <w:rPr>
                <w:rFonts w:asciiTheme="minorHAnsi" w:hAnsiTheme="minorHAnsi" w:cstheme="minorHAnsi"/>
                <w:sz w:val="20"/>
              </w:rPr>
              <w:t>Część (zakres) przedmiotu zamówienia powierzony podwykonawcy*</w:t>
            </w:r>
          </w:p>
        </w:tc>
      </w:tr>
      <w:tr w:rsidR="00EF1F61" w:rsidRPr="00721C3E" w:rsidTr="002B6B11">
        <w:tc>
          <w:tcPr>
            <w:tcW w:w="816" w:type="dxa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721C3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148" w:type="dxa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8" w:type="dxa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1F61" w:rsidRPr="00721C3E" w:rsidTr="002B6B11">
        <w:tc>
          <w:tcPr>
            <w:tcW w:w="816" w:type="dxa"/>
          </w:tcPr>
          <w:p w:rsidR="00EF1F61" w:rsidRPr="00721C3E" w:rsidRDefault="001C4062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148" w:type="dxa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8" w:type="dxa"/>
          </w:tcPr>
          <w:p w:rsidR="00EF1F61" w:rsidRPr="00721C3E" w:rsidRDefault="00EF1F61" w:rsidP="0033771E">
            <w:pPr>
              <w:tabs>
                <w:tab w:val="left" w:pos="360"/>
                <w:tab w:val="left" w:pos="72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F1F61" w:rsidRPr="00721C3E" w:rsidRDefault="00EF1F61" w:rsidP="00EF1F61">
      <w:pPr>
        <w:tabs>
          <w:tab w:val="left" w:pos="360"/>
          <w:tab w:val="left" w:pos="720"/>
        </w:tabs>
        <w:spacing w:after="120"/>
        <w:ind w:left="720"/>
        <w:jc w:val="both"/>
        <w:rPr>
          <w:rFonts w:asciiTheme="minorHAnsi" w:hAnsiTheme="minorHAnsi" w:cstheme="minorHAnsi"/>
          <w:sz w:val="20"/>
        </w:rPr>
      </w:pPr>
      <w:r w:rsidRPr="00CE56A2">
        <w:rPr>
          <w:rFonts w:asciiTheme="minorHAnsi" w:hAnsiTheme="minorHAnsi" w:cstheme="minorHAnsi"/>
          <w:sz w:val="22"/>
          <w:szCs w:val="22"/>
        </w:rPr>
        <w:t>*</w:t>
      </w:r>
      <w:r w:rsidR="00CE56A2">
        <w:rPr>
          <w:rFonts w:asciiTheme="minorHAnsi" w:hAnsiTheme="minorHAnsi" w:cstheme="minorHAnsi"/>
          <w:sz w:val="20"/>
        </w:rPr>
        <w:t xml:space="preserve"> </w:t>
      </w:r>
      <w:r w:rsidRPr="00721C3E">
        <w:rPr>
          <w:rFonts w:asciiTheme="minorHAnsi" w:hAnsiTheme="minorHAnsi" w:cstheme="minorHAnsi"/>
          <w:sz w:val="20"/>
        </w:rPr>
        <w:t>(</w:t>
      </w:r>
      <w:r w:rsidRPr="002B6B11">
        <w:rPr>
          <w:rFonts w:asciiTheme="minorHAnsi" w:hAnsiTheme="minorHAnsi" w:cstheme="minorHAnsi"/>
          <w:i/>
          <w:color w:val="0070C0"/>
          <w:sz w:val="20"/>
        </w:rPr>
        <w:t>wypełnić, jeżeli dotyczy</w:t>
      </w:r>
      <w:r w:rsidRPr="00721C3E">
        <w:rPr>
          <w:rFonts w:asciiTheme="minorHAnsi" w:hAnsiTheme="minorHAnsi" w:cstheme="minorHAnsi"/>
          <w:sz w:val="20"/>
        </w:rPr>
        <w:t>)</w:t>
      </w:r>
    </w:p>
    <w:p w:rsidR="00EF1F61" w:rsidRPr="0080079B" w:rsidRDefault="00EF1F61" w:rsidP="00F01EFA">
      <w:pPr>
        <w:widowControl w:val="0"/>
        <w:numPr>
          <w:ilvl w:val="0"/>
          <w:numId w:val="2"/>
        </w:numPr>
        <w:tabs>
          <w:tab w:val="num" w:pos="0"/>
          <w:tab w:val="left" w:pos="360"/>
          <w:tab w:val="left" w:pos="720"/>
        </w:tabs>
        <w:spacing w:after="120"/>
        <w:ind w:hanging="436"/>
        <w:jc w:val="both"/>
        <w:textAlignment w:val="baseline"/>
        <w:rPr>
          <w:rFonts w:asciiTheme="minorHAnsi" w:hAnsiTheme="minorHAnsi" w:cstheme="minorHAnsi"/>
          <w:bCs/>
        </w:rPr>
      </w:pPr>
      <w:r w:rsidRPr="0080079B">
        <w:rPr>
          <w:rFonts w:asciiTheme="minorHAnsi" w:hAnsiTheme="minorHAnsi" w:cstheme="minorHAnsi"/>
          <w:bCs/>
        </w:rPr>
        <w:t>oświadczamy, że oferta (</w:t>
      </w:r>
      <w:r w:rsidRPr="0080079B">
        <w:rPr>
          <w:rFonts w:asciiTheme="minorHAnsi" w:hAnsiTheme="minorHAnsi" w:cstheme="minorHAnsi"/>
          <w:bCs/>
          <w:i/>
        </w:rPr>
        <w:t>zaznaczyć odpowiednie</w:t>
      </w:r>
      <w:r w:rsidRPr="0080079B">
        <w:rPr>
          <w:rFonts w:asciiTheme="minorHAnsi" w:hAnsiTheme="minorHAnsi" w:cstheme="minorHAnsi"/>
          <w:bCs/>
        </w:rPr>
        <w:t>):</w:t>
      </w:r>
    </w:p>
    <w:p w:rsidR="00EF1F61" w:rsidRPr="00721C3E" w:rsidRDefault="00EF1F61" w:rsidP="00123A04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</w:tabs>
        <w:ind w:left="1134" w:hanging="357"/>
        <w:contextualSpacing w:val="0"/>
        <w:textAlignment w:val="baseline"/>
        <w:rPr>
          <w:rFonts w:asciiTheme="minorHAnsi" w:hAnsiTheme="minorHAnsi" w:cstheme="minorHAnsi"/>
          <w:bCs/>
          <w:sz w:val="20"/>
        </w:rPr>
      </w:pPr>
      <w:r w:rsidRPr="00EF1F61">
        <w:rPr>
          <w:rFonts w:asciiTheme="minorHAnsi" w:hAnsiTheme="minorHAnsi" w:cstheme="minorHAnsi"/>
          <w:sz w:val="22"/>
          <w:szCs w:val="22"/>
        </w:rPr>
        <w:t>nie zawiera informacji stanowiących tajemnicę przedsiębiorstwa w rozumieniu przepisów o zwalczaniu nieuczciwej konkurencji</w:t>
      </w:r>
      <w:r w:rsidRPr="00721C3E">
        <w:rPr>
          <w:rFonts w:asciiTheme="minorHAnsi" w:hAnsiTheme="minorHAnsi" w:cstheme="minorHAnsi"/>
          <w:sz w:val="20"/>
        </w:rPr>
        <w:t>.</w:t>
      </w:r>
    </w:p>
    <w:p w:rsidR="00EF1F61" w:rsidRPr="00721C3E" w:rsidRDefault="00EF1F61" w:rsidP="006B5616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</w:tabs>
        <w:spacing w:after="120"/>
        <w:ind w:left="1134"/>
        <w:contextualSpacing w:val="0"/>
        <w:textAlignment w:val="baseline"/>
        <w:rPr>
          <w:rFonts w:asciiTheme="minorHAnsi" w:hAnsiTheme="minorHAnsi" w:cstheme="minorHAnsi"/>
          <w:bCs/>
          <w:sz w:val="20"/>
        </w:rPr>
      </w:pPr>
      <w:r w:rsidRPr="00EF1F61">
        <w:rPr>
          <w:rFonts w:asciiTheme="minorHAnsi" w:hAnsiTheme="minorHAnsi" w:cstheme="minorHAnsi"/>
          <w:sz w:val="22"/>
          <w:szCs w:val="22"/>
        </w:rPr>
        <w:t>zawiera informacje stanowiące tajemnicę przedsiębiorstwa w rozumieniu przepisów o zwalczaniu nieuczciwej konkurencji. Informacje takie zawarte są w następujących dokumentach</w:t>
      </w:r>
      <w:r w:rsidRPr="00721C3E">
        <w:rPr>
          <w:rFonts w:asciiTheme="minorHAnsi" w:hAnsiTheme="minorHAnsi" w:cstheme="minorHAnsi"/>
          <w:sz w:val="20"/>
        </w:rPr>
        <w:t>:</w:t>
      </w:r>
    </w:p>
    <w:p w:rsidR="00EF1F61" w:rsidRDefault="00740D4F" w:rsidP="00EF1F61">
      <w:pPr>
        <w:tabs>
          <w:tab w:val="left" w:pos="360"/>
          <w:tab w:val="left" w:pos="720"/>
        </w:tabs>
        <w:spacing w:after="120"/>
        <w:ind w:left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EF1F61" w:rsidRPr="00721C3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</w:t>
      </w:r>
    </w:p>
    <w:p w:rsidR="00EF1F61" w:rsidRPr="00745143" w:rsidRDefault="00EF1F61" w:rsidP="00EF1F61">
      <w:pPr>
        <w:spacing w:after="120"/>
        <w:ind w:left="709"/>
        <w:jc w:val="both"/>
        <w:rPr>
          <w:rFonts w:asciiTheme="minorHAnsi" w:hAnsiTheme="minorHAnsi" w:cstheme="minorHAnsi"/>
          <w:spacing w:val="2"/>
        </w:rPr>
      </w:pPr>
      <w:r w:rsidRPr="00745143">
        <w:rPr>
          <w:rFonts w:asciiTheme="minorHAnsi" w:hAnsiTheme="minorHAnsi" w:cstheme="minorHAnsi"/>
          <w:spacing w:val="2"/>
        </w:rPr>
        <w:t>Informację i dokumenty nieujęte powyżej są jawne.</w:t>
      </w:r>
    </w:p>
    <w:p w:rsidR="00F01EFA" w:rsidRPr="00F01EFA" w:rsidRDefault="00EF1F61" w:rsidP="00F01EFA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textAlignment w:val="baseline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</w:rPr>
        <w:t>Oświadczam, że</w:t>
      </w:r>
      <w:r w:rsidR="00F01EFA" w:rsidRPr="00F01EFA">
        <w:rPr>
          <w:rFonts w:asciiTheme="minorHAnsi" w:hAnsiTheme="minorHAnsi" w:cstheme="minorHAnsi"/>
        </w:rPr>
        <w:t>:</w:t>
      </w:r>
    </w:p>
    <w:p w:rsidR="00F01EFA" w:rsidRPr="00F01EFA" w:rsidRDefault="00F01EFA" w:rsidP="00F01EFA">
      <w:pPr>
        <w:numPr>
          <w:ilvl w:val="1"/>
          <w:numId w:val="2"/>
        </w:numPr>
        <w:tabs>
          <w:tab w:val="clear" w:pos="1080"/>
        </w:tabs>
        <w:spacing w:after="80"/>
        <w:rPr>
          <w:rFonts w:asciiTheme="minorHAnsi" w:eastAsia="Yu Gothic UI Semibold" w:hAnsiTheme="minorHAnsi" w:cstheme="minorHAnsi"/>
          <w:color w:val="00000A"/>
          <w:szCs w:val="24"/>
          <w:lang w:eastAsia="zh-CN"/>
        </w:rPr>
      </w:pPr>
      <w:r w:rsidRPr="00F01EFA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t xml:space="preserve">w </w:t>
      </w:r>
      <w:r w:rsidRPr="00F01EFA">
        <w:rPr>
          <w:rFonts w:asciiTheme="minorHAnsi" w:hAnsiTheme="minorHAnsi" w:cstheme="minorHAnsi"/>
          <w:b/>
          <w:bCs/>
          <w:szCs w:val="24"/>
        </w:rPr>
        <w:t>stosunku</w:t>
      </w:r>
      <w:r w:rsidRPr="00F01EFA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t xml:space="preserve"> do Wykonawcy nie zachodzą przesłanki wykluczenia na podstawie</w:t>
      </w:r>
      <w:r w:rsidR="00FA0AD7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br/>
      </w:r>
      <w:r w:rsidRPr="00F01EFA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t>art. 7 ust. 1 Ustawy z dnia 13 kwietnia 2022 r</w:t>
      </w:r>
      <w:r w:rsidR="00123A04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t>. o szczególnych rozwiązaniach</w:t>
      </w:r>
      <w:r w:rsidR="00123A04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br/>
        <w:t xml:space="preserve">w </w:t>
      </w:r>
      <w:r w:rsidRPr="00F01EFA">
        <w:rPr>
          <w:rFonts w:asciiTheme="minorHAnsi" w:eastAsia="Yu Gothic UI Semibold" w:hAnsiTheme="minorHAnsi" w:cstheme="minorHAnsi"/>
          <w:color w:val="00000A"/>
          <w:szCs w:val="24"/>
          <w:lang w:eastAsia="zh-CN"/>
        </w:rPr>
        <w:t>zakresie przeciwdziałania wspieraniu agresji na Ukrainę oraz służących ochronie bezpieczeństwa narodowego:</w:t>
      </w:r>
    </w:p>
    <w:p w:rsidR="00F01EFA" w:rsidRPr="00F01EFA" w:rsidRDefault="00F01EFA" w:rsidP="00F01EFA">
      <w:pPr>
        <w:autoSpaceDE w:val="0"/>
        <w:spacing w:after="60"/>
        <w:ind w:left="1276"/>
        <w:rPr>
          <w:rFonts w:asciiTheme="minorHAnsi" w:eastAsia="Yu Gothic UI Semibold" w:hAnsiTheme="minorHAnsi" w:cstheme="minorHAnsi"/>
          <w:color w:val="00000A"/>
          <w:sz w:val="20"/>
          <w:lang w:eastAsia="zh-CN"/>
        </w:rPr>
      </w:pPr>
      <w:r w:rsidRPr="00F01EFA">
        <w:rPr>
          <w:rFonts w:asciiTheme="minorHAnsi" w:eastAsia="Yu Gothic UI Semibold" w:hAnsiTheme="minorHAnsi" w:cstheme="minorHAnsi"/>
          <w:color w:val="00000A"/>
          <w:sz w:val="20"/>
          <w:lang w:eastAsia="zh-CN"/>
        </w:rPr>
        <w:t>art. 7 ust. 1 ww. ustawy</w:t>
      </w:r>
    </w:p>
    <w:p w:rsidR="00F01EFA" w:rsidRPr="00F01EFA" w:rsidRDefault="00F01EFA" w:rsidP="00F01EFA">
      <w:pPr>
        <w:widowControl w:val="0"/>
        <w:pBdr>
          <w:left w:val="single" w:sz="4" w:space="8" w:color="auto"/>
        </w:pBdr>
        <w:spacing w:before="120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>Z postępowania o udzielenie zamówienia publicznego lub konkursu prowadzonego na podstawie ustawy z dnia 11 września 2019 r. – Prawo zamówień publicznych wyklucza się:</w:t>
      </w:r>
    </w:p>
    <w:p w:rsidR="00F01EFA" w:rsidRPr="00F01EFA" w:rsidRDefault="00F01EFA" w:rsidP="00F01EFA">
      <w:pPr>
        <w:widowControl w:val="0"/>
        <w:pBdr>
          <w:left w:val="single" w:sz="4" w:space="8" w:color="auto"/>
        </w:pBdr>
        <w:spacing w:before="120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F01EFA" w:rsidRPr="00F01EFA" w:rsidRDefault="00F01EFA" w:rsidP="00F01EFA">
      <w:pPr>
        <w:widowControl w:val="0"/>
        <w:pBdr>
          <w:left w:val="single" w:sz="4" w:space="8" w:color="auto"/>
        </w:pBdr>
        <w:spacing w:before="120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 xml:space="preserve">2)    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FA0AD7">
        <w:rPr>
          <w:rFonts w:asciiTheme="minorHAnsi" w:eastAsia="Lato" w:hAnsiTheme="minorHAnsi" w:cstheme="minorHAnsi"/>
          <w:i/>
          <w:sz w:val="20"/>
        </w:rPr>
        <w:br/>
      </w:r>
      <w:r w:rsidRPr="00F01EFA">
        <w:rPr>
          <w:rFonts w:asciiTheme="minorHAnsi" w:eastAsia="Lato" w:hAnsiTheme="minorHAnsi" w:cstheme="minorHAnsi"/>
          <w:i/>
          <w:sz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01EFA" w:rsidRPr="00F01EFA" w:rsidRDefault="00F01EFA" w:rsidP="00F01EFA">
      <w:pPr>
        <w:widowControl w:val="0"/>
        <w:pBdr>
          <w:left w:val="single" w:sz="4" w:space="8" w:color="auto"/>
        </w:pBdr>
        <w:spacing w:before="120"/>
        <w:ind w:left="1418"/>
        <w:rPr>
          <w:rFonts w:asciiTheme="minorHAnsi" w:eastAsia="Lato" w:hAnsiTheme="minorHAnsi" w:cstheme="minorHAnsi"/>
          <w:i/>
          <w:sz w:val="20"/>
        </w:rPr>
      </w:pPr>
      <w:r w:rsidRPr="00F01EFA">
        <w:rPr>
          <w:rFonts w:asciiTheme="minorHAnsi" w:eastAsia="Lato" w:hAnsiTheme="minorHAnsi" w:cstheme="minorHAnsi"/>
          <w:i/>
          <w:sz w:val="20"/>
        </w:rPr>
        <w:t xml:space="preserve">3)    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</w:t>
      </w:r>
      <w:r w:rsidRPr="00F01EFA">
        <w:rPr>
          <w:rFonts w:asciiTheme="minorHAnsi" w:eastAsia="Lato" w:hAnsiTheme="minorHAnsi" w:cstheme="minorHAnsi"/>
          <w:i/>
          <w:sz w:val="20"/>
        </w:rPr>
        <w:lastRenderedPageBreak/>
        <w:t xml:space="preserve">o ile został wpisany na listę na podstawie decyzji w sprawie wpisu na listę rozstrzygającej </w:t>
      </w:r>
      <w:r w:rsidR="00FA0AD7">
        <w:rPr>
          <w:rFonts w:asciiTheme="minorHAnsi" w:eastAsia="Lato" w:hAnsiTheme="minorHAnsi" w:cstheme="minorHAnsi"/>
          <w:i/>
          <w:sz w:val="20"/>
        </w:rPr>
        <w:br/>
      </w:r>
      <w:r w:rsidRPr="00F01EFA">
        <w:rPr>
          <w:rFonts w:asciiTheme="minorHAnsi" w:eastAsia="Lato" w:hAnsiTheme="minorHAnsi" w:cstheme="minorHAnsi"/>
          <w:i/>
          <w:sz w:val="20"/>
        </w:rPr>
        <w:t>o zastosowaniu środka, o którym mowa w art. 1 pkt 3;</w:t>
      </w:r>
    </w:p>
    <w:p w:rsidR="00F01EFA" w:rsidRPr="00F01EFA" w:rsidRDefault="00F01EFA" w:rsidP="00F01EFA">
      <w:pPr>
        <w:widowControl w:val="0"/>
        <w:tabs>
          <w:tab w:val="left" w:pos="720"/>
        </w:tabs>
        <w:spacing w:after="120"/>
        <w:ind w:left="720"/>
        <w:jc w:val="both"/>
        <w:textAlignment w:val="baseline"/>
        <w:rPr>
          <w:rFonts w:asciiTheme="minorHAnsi" w:hAnsiTheme="minorHAnsi" w:cstheme="minorHAnsi"/>
          <w:sz w:val="20"/>
        </w:rPr>
      </w:pPr>
    </w:p>
    <w:p w:rsidR="00EF1F61" w:rsidRPr="00F01EFA" w:rsidRDefault="00EF1F61" w:rsidP="00FA0AD7">
      <w:pPr>
        <w:pStyle w:val="Akapitzlist"/>
        <w:widowControl w:val="0"/>
        <w:numPr>
          <w:ilvl w:val="0"/>
          <w:numId w:val="4"/>
        </w:numPr>
        <w:spacing w:after="120"/>
        <w:ind w:left="993"/>
        <w:textAlignment w:val="baseline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</w:rPr>
        <w:t>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EF1F61" w:rsidRPr="00F01EFA" w:rsidRDefault="00EF1F61" w:rsidP="00FA0AD7">
      <w:pPr>
        <w:tabs>
          <w:tab w:val="left" w:pos="360"/>
        </w:tabs>
        <w:spacing w:after="80"/>
        <w:ind w:left="1134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  <w:sz w:val="20"/>
        </w:rPr>
        <w:t xml:space="preserve">¹) rozporządzenie Parlamentu Europejskiego i Rady (UE) 2016/679 z dnia 27 kwietnia 2016 r. </w:t>
      </w:r>
      <w:r w:rsidR="00FA0AD7">
        <w:rPr>
          <w:rFonts w:asciiTheme="minorHAnsi" w:hAnsiTheme="minorHAnsi" w:cstheme="minorHAnsi"/>
          <w:sz w:val="20"/>
        </w:rPr>
        <w:br/>
      </w:r>
      <w:r w:rsidRPr="00F01EFA">
        <w:rPr>
          <w:rFonts w:asciiTheme="minorHAnsi" w:hAnsiTheme="minorHAnsi" w:cstheme="minorHAnsi"/>
          <w:sz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F1F61" w:rsidRDefault="00EF1F61" w:rsidP="00FA0AD7">
      <w:pPr>
        <w:tabs>
          <w:tab w:val="left" w:pos="360"/>
          <w:tab w:val="left" w:pos="720"/>
        </w:tabs>
        <w:spacing w:after="120"/>
        <w:ind w:left="1134"/>
        <w:rPr>
          <w:rFonts w:asciiTheme="minorHAnsi" w:hAnsiTheme="minorHAnsi" w:cstheme="minorHAnsi"/>
          <w:sz w:val="20"/>
        </w:rPr>
      </w:pPr>
      <w:r w:rsidRPr="00F01EFA">
        <w:rPr>
          <w:rFonts w:asciiTheme="minorHAnsi" w:hAnsiTheme="minorHAnsi" w:cstheme="minorHAnsi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:rsidR="005A6B45" w:rsidRDefault="005A6B45" w:rsidP="00F01EFA">
      <w:pPr>
        <w:tabs>
          <w:tab w:val="left" w:pos="360"/>
          <w:tab w:val="left" w:pos="720"/>
        </w:tabs>
        <w:spacing w:after="120"/>
        <w:ind w:left="1134"/>
        <w:jc w:val="both"/>
        <w:rPr>
          <w:rFonts w:asciiTheme="minorHAnsi" w:hAnsiTheme="minorHAnsi" w:cstheme="minorHAnsi"/>
          <w:sz w:val="20"/>
        </w:rPr>
      </w:pPr>
    </w:p>
    <w:p w:rsidR="005A6B45" w:rsidRDefault="005A6B45" w:rsidP="00F01EFA">
      <w:pPr>
        <w:tabs>
          <w:tab w:val="left" w:pos="360"/>
          <w:tab w:val="left" w:pos="720"/>
        </w:tabs>
        <w:spacing w:after="120"/>
        <w:ind w:left="1134"/>
        <w:jc w:val="both"/>
        <w:rPr>
          <w:rFonts w:asciiTheme="minorHAnsi" w:hAnsiTheme="minorHAnsi" w:cstheme="minorHAnsi"/>
          <w:sz w:val="20"/>
        </w:rPr>
      </w:pPr>
    </w:p>
    <w:p w:rsidR="005A6B45" w:rsidRDefault="005A6B45" w:rsidP="00F01EFA">
      <w:pPr>
        <w:tabs>
          <w:tab w:val="left" w:pos="360"/>
          <w:tab w:val="left" w:pos="720"/>
        </w:tabs>
        <w:spacing w:after="120"/>
        <w:ind w:left="1134"/>
        <w:jc w:val="both"/>
        <w:rPr>
          <w:rFonts w:asciiTheme="minorHAnsi" w:hAnsiTheme="minorHAnsi" w:cstheme="minorHAnsi"/>
          <w:sz w:val="20"/>
        </w:rPr>
      </w:pPr>
    </w:p>
    <w:p w:rsidR="005A6B45" w:rsidRPr="00F01EFA" w:rsidRDefault="005A6B45" w:rsidP="00F01EFA">
      <w:pPr>
        <w:tabs>
          <w:tab w:val="left" w:pos="360"/>
          <w:tab w:val="left" w:pos="720"/>
        </w:tabs>
        <w:spacing w:after="120"/>
        <w:ind w:left="1134"/>
        <w:jc w:val="both"/>
        <w:rPr>
          <w:rFonts w:asciiTheme="minorHAnsi" w:hAnsiTheme="minorHAnsi" w:cstheme="minorHAnsi"/>
          <w:sz w:val="20"/>
        </w:rPr>
      </w:pPr>
    </w:p>
    <w:p w:rsidR="005A6B45" w:rsidRPr="00BA1A52" w:rsidRDefault="005A6B45" w:rsidP="00123A04">
      <w:pPr>
        <w:autoSpaceDE w:val="0"/>
        <w:ind w:left="5103"/>
        <w:rPr>
          <w:rFonts w:eastAsia="Yu Gothic UI Semibold" w:cstheme="minorHAnsi"/>
          <w:szCs w:val="24"/>
        </w:rPr>
      </w:pPr>
      <w:r w:rsidRPr="00BA1A52">
        <w:rPr>
          <w:rFonts w:eastAsia="Yu Gothic UI Semibold" w:cstheme="minorHAnsi"/>
          <w:szCs w:val="24"/>
        </w:rPr>
        <w:t>................................................................</w:t>
      </w:r>
    </w:p>
    <w:p w:rsidR="005A6B45" w:rsidRPr="00EB46DF" w:rsidRDefault="005A6B45" w:rsidP="00EB46DF">
      <w:pPr>
        <w:autoSpaceDE w:val="0"/>
        <w:ind w:left="5103"/>
        <w:rPr>
          <w:rFonts w:eastAsia="Yu Gothic UI Semibold" w:cstheme="minorHAnsi"/>
          <w:i/>
          <w:sz w:val="22"/>
          <w:szCs w:val="22"/>
        </w:rPr>
      </w:pPr>
      <w:r w:rsidRPr="00EB46DF">
        <w:rPr>
          <w:rFonts w:eastAsia="Yu Gothic UI Semibold" w:cstheme="minorHAnsi"/>
          <w:sz w:val="22"/>
          <w:szCs w:val="22"/>
        </w:rPr>
        <w:t>(</w:t>
      </w:r>
      <w:r w:rsidRPr="00EB46DF">
        <w:rPr>
          <w:rFonts w:eastAsia="Yu Gothic UI Semibold" w:cstheme="minorHAnsi"/>
          <w:i/>
          <w:sz w:val="22"/>
          <w:szCs w:val="22"/>
        </w:rPr>
        <w:t>podpis/-y osoby/osób  upoważnionej/-</w:t>
      </w:r>
      <w:proofErr w:type="spellStart"/>
      <w:r w:rsidRPr="00EB46DF">
        <w:rPr>
          <w:rFonts w:eastAsia="Yu Gothic UI Semibold" w:cstheme="minorHAnsi"/>
          <w:i/>
          <w:sz w:val="22"/>
          <w:szCs w:val="22"/>
        </w:rPr>
        <w:t>ych</w:t>
      </w:r>
      <w:proofErr w:type="spellEnd"/>
      <w:r w:rsidRPr="00EB46DF">
        <w:rPr>
          <w:rFonts w:eastAsia="Yu Gothic UI Semibold" w:cstheme="minorHAnsi"/>
          <w:i/>
          <w:sz w:val="22"/>
          <w:szCs w:val="22"/>
        </w:rPr>
        <w:t xml:space="preserve"> </w:t>
      </w:r>
    </w:p>
    <w:p w:rsidR="005A6B45" w:rsidRPr="00EB46DF" w:rsidRDefault="005A6B45" w:rsidP="00EB46DF">
      <w:pPr>
        <w:autoSpaceDE w:val="0"/>
        <w:ind w:left="5387"/>
        <w:rPr>
          <w:rFonts w:eastAsia="Yu Gothic UI Semibold" w:cstheme="minorHAnsi"/>
          <w:i/>
          <w:sz w:val="22"/>
          <w:szCs w:val="22"/>
        </w:rPr>
      </w:pPr>
      <w:r w:rsidRPr="00EB46DF">
        <w:rPr>
          <w:rFonts w:eastAsia="Yu Gothic UI Semibold" w:cstheme="minorHAnsi"/>
          <w:i/>
          <w:sz w:val="22"/>
          <w:szCs w:val="22"/>
        </w:rPr>
        <w:t>do reprezentowania Wykonawcy)</w:t>
      </w:r>
    </w:p>
    <w:p w:rsidR="00587D2B" w:rsidRPr="00F01EFA" w:rsidRDefault="00587D2B" w:rsidP="00EF1F61">
      <w:pPr>
        <w:pStyle w:val="Tekstpodstawowywcity"/>
        <w:tabs>
          <w:tab w:val="clear" w:pos="851"/>
        </w:tabs>
        <w:spacing w:before="240" w:after="60" w:line="240" w:lineRule="auto"/>
        <w:ind w:left="0"/>
        <w:rPr>
          <w:rFonts w:asciiTheme="minorHAnsi" w:hAnsiTheme="minorHAnsi" w:cstheme="minorHAnsi"/>
          <w:sz w:val="20"/>
        </w:rPr>
      </w:pPr>
    </w:p>
    <w:sectPr w:rsidR="00587D2B" w:rsidRPr="00F01EFA" w:rsidSect="001924B2">
      <w:footerReference w:type="default" r:id="rId8"/>
      <w:pgSz w:w="11906" w:h="16838"/>
      <w:pgMar w:top="1304" w:right="1247" w:bottom="130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E3" w:rsidRDefault="006347E3" w:rsidP="00843C89">
      <w:r>
        <w:separator/>
      </w:r>
    </w:p>
  </w:endnote>
  <w:endnote w:type="continuationSeparator" w:id="0">
    <w:p w:rsidR="006347E3" w:rsidRDefault="006347E3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682C8F">
      <w:rPr>
        <w:noProof/>
        <w:sz w:val="20"/>
      </w:rPr>
      <w:t>2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E3" w:rsidRDefault="006347E3" w:rsidP="00843C89">
      <w:r>
        <w:separator/>
      </w:r>
    </w:p>
  </w:footnote>
  <w:footnote w:type="continuationSeparator" w:id="0">
    <w:p w:rsidR="006347E3" w:rsidRDefault="006347E3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1946445B"/>
    <w:multiLevelType w:val="multilevel"/>
    <w:tmpl w:val="B940408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11445"/>
    <w:multiLevelType w:val="hybridMultilevel"/>
    <w:tmpl w:val="F2149B5E"/>
    <w:lvl w:ilvl="0" w:tplc="EDA8DC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769C"/>
    <w:rsid w:val="00040F13"/>
    <w:rsid w:val="0004503F"/>
    <w:rsid w:val="000452D8"/>
    <w:rsid w:val="00060E73"/>
    <w:rsid w:val="00064CB8"/>
    <w:rsid w:val="000655EB"/>
    <w:rsid w:val="00066033"/>
    <w:rsid w:val="00066F21"/>
    <w:rsid w:val="000737DD"/>
    <w:rsid w:val="00074458"/>
    <w:rsid w:val="00077784"/>
    <w:rsid w:val="000778B9"/>
    <w:rsid w:val="00082A33"/>
    <w:rsid w:val="00090241"/>
    <w:rsid w:val="00096E46"/>
    <w:rsid w:val="00097ED8"/>
    <w:rsid w:val="000A2327"/>
    <w:rsid w:val="000B0998"/>
    <w:rsid w:val="000B24E5"/>
    <w:rsid w:val="000B4DDC"/>
    <w:rsid w:val="000B6A9C"/>
    <w:rsid w:val="000C1064"/>
    <w:rsid w:val="000C57E6"/>
    <w:rsid w:val="000C7EDD"/>
    <w:rsid w:val="000D0229"/>
    <w:rsid w:val="000D4E40"/>
    <w:rsid w:val="000E3BA9"/>
    <w:rsid w:val="000E515F"/>
    <w:rsid w:val="000E71DA"/>
    <w:rsid w:val="000E7904"/>
    <w:rsid w:val="00101FF8"/>
    <w:rsid w:val="00102C35"/>
    <w:rsid w:val="001048CA"/>
    <w:rsid w:val="001129EA"/>
    <w:rsid w:val="0011374E"/>
    <w:rsid w:val="001177CC"/>
    <w:rsid w:val="001217B0"/>
    <w:rsid w:val="00123A04"/>
    <w:rsid w:val="00124603"/>
    <w:rsid w:val="00124CFD"/>
    <w:rsid w:val="00126AFB"/>
    <w:rsid w:val="0012735B"/>
    <w:rsid w:val="00127E97"/>
    <w:rsid w:val="00137168"/>
    <w:rsid w:val="001412AA"/>
    <w:rsid w:val="001467AE"/>
    <w:rsid w:val="0017585C"/>
    <w:rsid w:val="00180D23"/>
    <w:rsid w:val="001820EF"/>
    <w:rsid w:val="001874E4"/>
    <w:rsid w:val="001908DB"/>
    <w:rsid w:val="00191459"/>
    <w:rsid w:val="00191979"/>
    <w:rsid w:val="001924B2"/>
    <w:rsid w:val="00194401"/>
    <w:rsid w:val="00195E2E"/>
    <w:rsid w:val="0019723A"/>
    <w:rsid w:val="001A45F0"/>
    <w:rsid w:val="001B5407"/>
    <w:rsid w:val="001B5521"/>
    <w:rsid w:val="001C4062"/>
    <w:rsid w:val="001C4AAF"/>
    <w:rsid w:val="001D09C2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21BB6"/>
    <w:rsid w:val="00221C7B"/>
    <w:rsid w:val="00227B41"/>
    <w:rsid w:val="00231A9D"/>
    <w:rsid w:val="002321BE"/>
    <w:rsid w:val="0023437E"/>
    <w:rsid w:val="00246A4B"/>
    <w:rsid w:val="00247873"/>
    <w:rsid w:val="00253454"/>
    <w:rsid w:val="00253573"/>
    <w:rsid w:val="00253967"/>
    <w:rsid w:val="002633F3"/>
    <w:rsid w:val="00265008"/>
    <w:rsid w:val="002821F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7F4C"/>
    <w:rsid w:val="002B0945"/>
    <w:rsid w:val="002B5190"/>
    <w:rsid w:val="002B6B11"/>
    <w:rsid w:val="002D37FC"/>
    <w:rsid w:val="002D71D8"/>
    <w:rsid w:val="002D755F"/>
    <w:rsid w:val="002F1098"/>
    <w:rsid w:val="002F26A8"/>
    <w:rsid w:val="002F3625"/>
    <w:rsid w:val="003001C1"/>
    <w:rsid w:val="003011D0"/>
    <w:rsid w:val="0030132D"/>
    <w:rsid w:val="00320E01"/>
    <w:rsid w:val="00322818"/>
    <w:rsid w:val="003268A4"/>
    <w:rsid w:val="00327F65"/>
    <w:rsid w:val="0033704E"/>
    <w:rsid w:val="0034090D"/>
    <w:rsid w:val="00341062"/>
    <w:rsid w:val="003433FB"/>
    <w:rsid w:val="00343D73"/>
    <w:rsid w:val="003446DC"/>
    <w:rsid w:val="00345EA8"/>
    <w:rsid w:val="00352535"/>
    <w:rsid w:val="003554EF"/>
    <w:rsid w:val="00366549"/>
    <w:rsid w:val="00370943"/>
    <w:rsid w:val="00370DE8"/>
    <w:rsid w:val="003722A6"/>
    <w:rsid w:val="00372C45"/>
    <w:rsid w:val="00372DAA"/>
    <w:rsid w:val="003745CB"/>
    <w:rsid w:val="00376D17"/>
    <w:rsid w:val="00383294"/>
    <w:rsid w:val="003975B0"/>
    <w:rsid w:val="003A3B80"/>
    <w:rsid w:val="003C1508"/>
    <w:rsid w:val="003C4DAD"/>
    <w:rsid w:val="003E0B85"/>
    <w:rsid w:val="003E6F53"/>
    <w:rsid w:val="004012CF"/>
    <w:rsid w:val="00405295"/>
    <w:rsid w:val="004052EC"/>
    <w:rsid w:val="00412327"/>
    <w:rsid w:val="004131E7"/>
    <w:rsid w:val="004137FB"/>
    <w:rsid w:val="00423779"/>
    <w:rsid w:val="0042585A"/>
    <w:rsid w:val="00437DCD"/>
    <w:rsid w:val="00442729"/>
    <w:rsid w:val="00446AC7"/>
    <w:rsid w:val="0045120C"/>
    <w:rsid w:val="00464A8D"/>
    <w:rsid w:val="00465638"/>
    <w:rsid w:val="00466178"/>
    <w:rsid w:val="00473824"/>
    <w:rsid w:val="00473F10"/>
    <w:rsid w:val="00474645"/>
    <w:rsid w:val="00482250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D6AC1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7D2B"/>
    <w:rsid w:val="00592913"/>
    <w:rsid w:val="00593340"/>
    <w:rsid w:val="00593865"/>
    <w:rsid w:val="0059511F"/>
    <w:rsid w:val="005A2733"/>
    <w:rsid w:val="005A6B45"/>
    <w:rsid w:val="005B0779"/>
    <w:rsid w:val="005B519D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31533"/>
    <w:rsid w:val="006347E3"/>
    <w:rsid w:val="006501C9"/>
    <w:rsid w:val="00652179"/>
    <w:rsid w:val="00652210"/>
    <w:rsid w:val="0066150E"/>
    <w:rsid w:val="00661585"/>
    <w:rsid w:val="006628EB"/>
    <w:rsid w:val="00662F46"/>
    <w:rsid w:val="00663F85"/>
    <w:rsid w:val="006725BF"/>
    <w:rsid w:val="00673887"/>
    <w:rsid w:val="00682C8F"/>
    <w:rsid w:val="00683215"/>
    <w:rsid w:val="00683B18"/>
    <w:rsid w:val="00686FEE"/>
    <w:rsid w:val="006918E8"/>
    <w:rsid w:val="006948F8"/>
    <w:rsid w:val="006964ED"/>
    <w:rsid w:val="00697DF9"/>
    <w:rsid w:val="006A218D"/>
    <w:rsid w:val="006A409E"/>
    <w:rsid w:val="006B0C73"/>
    <w:rsid w:val="006B0D90"/>
    <w:rsid w:val="006B5616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1019F"/>
    <w:rsid w:val="00713E5E"/>
    <w:rsid w:val="00714A9F"/>
    <w:rsid w:val="00715B20"/>
    <w:rsid w:val="00716287"/>
    <w:rsid w:val="0072594E"/>
    <w:rsid w:val="00727E53"/>
    <w:rsid w:val="00731FA3"/>
    <w:rsid w:val="00733D1B"/>
    <w:rsid w:val="007342FF"/>
    <w:rsid w:val="00735F54"/>
    <w:rsid w:val="00736087"/>
    <w:rsid w:val="0074088B"/>
    <w:rsid w:val="00740D4F"/>
    <w:rsid w:val="00750E96"/>
    <w:rsid w:val="00751195"/>
    <w:rsid w:val="00751D28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3DA2"/>
    <w:rsid w:val="00794F79"/>
    <w:rsid w:val="00795197"/>
    <w:rsid w:val="0079524E"/>
    <w:rsid w:val="007961A9"/>
    <w:rsid w:val="007A4849"/>
    <w:rsid w:val="007B0E90"/>
    <w:rsid w:val="007B2693"/>
    <w:rsid w:val="007B3C15"/>
    <w:rsid w:val="007B7D6D"/>
    <w:rsid w:val="007D0053"/>
    <w:rsid w:val="007D03AD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8047B6"/>
    <w:rsid w:val="00810597"/>
    <w:rsid w:val="008201CF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7DB"/>
    <w:rsid w:val="008749DC"/>
    <w:rsid w:val="00880519"/>
    <w:rsid w:val="0089012E"/>
    <w:rsid w:val="008A07AB"/>
    <w:rsid w:val="008A1441"/>
    <w:rsid w:val="008C0CB7"/>
    <w:rsid w:val="008C4199"/>
    <w:rsid w:val="008C5BB6"/>
    <w:rsid w:val="008C7A77"/>
    <w:rsid w:val="008D4478"/>
    <w:rsid w:val="008D5348"/>
    <w:rsid w:val="008E58C7"/>
    <w:rsid w:val="008E7DF2"/>
    <w:rsid w:val="008F3381"/>
    <w:rsid w:val="008F5C80"/>
    <w:rsid w:val="009036FD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4D29"/>
    <w:rsid w:val="0096255A"/>
    <w:rsid w:val="00970576"/>
    <w:rsid w:val="0098145C"/>
    <w:rsid w:val="0098485E"/>
    <w:rsid w:val="009857ED"/>
    <w:rsid w:val="009870D9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B51D3"/>
    <w:rsid w:val="009C0C39"/>
    <w:rsid w:val="009C206A"/>
    <w:rsid w:val="009D5F0C"/>
    <w:rsid w:val="009F2DC2"/>
    <w:rsid w:val="009F5B87"/>
    <w:rsid w:val="00A00B5E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3A92"/>
    <w:rsid w:val="00A27BC5"/>
    <w:rsid w:val="00A379BA"/>
    <w:rsid w:val="00A40D49"/>
    <w:rsid w:val="00A4145C"/>
    <w:rsid w:val="00A46E78"/>
    <w:rsid w:val="00A4789F"/>
    <w:rsid w:val="00A56DDF"/>
    <w:rsid w:val="00A56FCA"/>
    <w:rsid w:val="00A64814"/>
    <w:rsid w:val="00A65956"/>
    <w:rsid w:val="00A66B5A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A71"/>
    <w:rsid w:val="00AB1074"/>
    <w:rsid w:val="00AB443F"/>
    <w:rsid w:val="00AB572C"/>
    <w:rsid w:val="00AC26F2"/>
    <w:rsid w:val="00AC53E5"/>
    <w:rsid w:val="00AC5D36"/>
    <w:rsid w:val="00AC6895"/>
    <w:rsid w:val="00AD10A3"/>
    <w:rsid w:val="00AD1290"/>
    <w:rsid w:val="00AE022F"/>
    <w:rsid w:val="00AE31B7"/>
    <w:rsid w:val="00AE71A5"/>
    <w:rsid w:val="00AF0827"/>
    <w:rsid w:val="00AF14B4"/>
    <w:rsid w:val="00AF3F4E"/>
    <w:rsid w:val="00B019EE"/>
    <w:rsid w:val="00B02810"/>
    <w:rsid w:val="00B156BA"/>
    <w:rsid w:val="00B15DB8"/>
    <w:rsid w:val="00B177B7"/>
    <w:rsid w:val="00B27E23"/>
    <w:rsid w:val="00B300DD"/>
    <w:rsid w:val="00B317BC"/>
    <w:rsid w:val="00B3307C"/>
    <w:rsid w:val="00B333F8"/>
    <w:rsid w:val="00B33E8C"/>
    <w:rsid w:val="00B372CB"/>
    <w:rsid w:val="00B46DB8"/>
    <w:rsid w:val="00B57438"/>
    <w:rsid w:val="00B67E0F"/>
    <w:rsid w:val="00B74412"/>
    <w:rsid w:val="00B7550A"/>
    <w:rsid w:val="00B76D4E"/>
    <w:rsid w:val="00B77B28"/>
    <w:rsid w:val="00B8282F"/>
    <w:rsid w:val="00B878BA"/>
    <w:rsid w:val="00B9754E"/>
    <w:rsid w:val="00BA510B"/>
    <w:rsid w:val="00BC367D"/>
    <w:rsid w:val="00BD15DE"/>
    <w:rsid w:val="00BD5C42"/>
    <w:rsid w:val="00BE1142"/>
    <w:rsid w:val="00BE7D86"/>
    <w:rsid w:val="00BF0710"/>
    <w:rsid w:val="00BF0B39"/>
    <w:rsid w:val="00BF1B04"/>
    <w:rsid w:val="00BF3985"/>
    <w:rsid w:val="00C00E54"/>
    <w:rsid w:val="00C04136"/>
    <w:rsid w:val="00C04AB5"/>
    <w:rsid w:val="00C129C5"/>
    <w:rsid w:val="00C1375C"/>
    <w:rsid w:val="00C14878"/>
    <w:rsid w:val="00C20C72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7BEA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0A51"/>
    <w:rsid w:val="00C84FD2"/>
    <w:rsid w:val="00C86C5F"/>
    <w:rsid w:val="00C86EE6"/>
    <w:rsid w:val="00C911EA"/>
    <w:rsid w:val="00C92C4A"/>
    <w:rsid w:val="00C92F1E"/>
    <w:rsid w:val="00C967BE"/>
    <w:rsid w:val="00C97324"/>
    <w:rsid w:val="00CA0C09"/>
    <w:rsid w:val="00CA2D41"/>
    <w:rsid w:val="00CA5CD0"/>
    <w:rsid w:val="00CB06DB"/>
    <w:rsid w:val="00CB1737"/>
    <w:rsid w:val="00CB4005"/>
    <w:rsid w:val="00CB7F16"/>
    <w:rsid w:val="00CC5EAA"/>
    <w:rsid w:val="00CD274E"/>
    <w:rsid w:val="00CD2A52"/>
    <w:rsid w:val="00CD4FC2"/>
    <w:rsid w:val="00CD50A2"/>
    <w:rsid w:val="00CE152D"/>
    <w:rsid w:val="00CE5272"/>
    <w:rsid w:val="00CE56A2"/>
    <w:rsid w:val="00CF0BBB"/>
    <w:rsid w:val="00CF0C65"/>
    <w:rsid w:val="00CF313F"/>
    <w:rsid w:val="00CF5E59"/>
    <w:rsid w:val="00CF7CFE"/>
    <w:rsid w:val="00D039F8"/>
    <w:rsid w:val="00D123F1"/>
    <w:rsid w:val="00D16382"/>
    <w:rsid w:val="00D17270"/>
    <w:rsid w:val="00D22F1B"/>
    <w:rsid w:val="00D2382C"/>
    <w:rsid w:val="00D25161"/>
    <w:rsid w:val="00D2542B"/>
    <w:rsid w:val="00D25F8E"/>
    <w:rsid w:val="00D26DA9"/>
    <w:rsid w:val="00D3232B"/>
    <w:rsid w:val="00D33DD2"/>
    <w:rsid w:val="00D3415C"/>
    <w:rsid w:val="00D4295B"/>
    <w:rsid w:val="00D45138"/>
    <w:rsid w:val="00D47041"/>
    <w:rsid w:val="00D60140"/>
    <w:rsid w:val="00D62998"/>
    <w:rsid w:val="00D6795F"/>
    <w:rsid w:val="00D70B01"/>
    <w:rsid w:val="00D70CCA"/>
    <w:rsid w:val="00D72974"/>
    <w:rsid w:val="00D734AD"/>
    <w:rsid w:val="00D7520A"/>
    <w:rsid w:val="00D83886"/>
    <w:rsid w:val="00D83AA6"/>
    <w:rsid w:val="00D85A86"/>
    <w:rsid w:val="00D914C4"/>
    <w:rsid w:val="00D92F7B"/>
    <w:rsid w:val="00DA069D"/>
    <w:rsid w:val="00DB0A89"/>
    <w:rsid w:val="00DC4F75"/>
    <w:rsid w:val="00DC76E2"/>
    <w:rsid w:val="00DD3627"/>
    <w:rsid w:val="00DD39EC"/>
    <w:rsid w:val="00DD3C47"/>
    <w:rsid w:val="00DD58FB"/>
    <w:rsid w:val="00DE2EE7"/>
    <w:rsid w:val="00DE32D4"/>
    <w:rsid w:val="00DE3BD5"/>
    <w:rsid w:val="00DE411D"/>
    <w:rsid w:val="00DE4D85"/>
    <w:rsid w:val="00DE6714"/>
    <w:rsid w:val="00E07ABD"/>
    <w:rsid w:val="00E12158"/>
    <w:rsid w:val="00E23BD6"/>
    <w:rsid w:val="00E249C8"/>
    <w:rsid w:val="00E33BF7"/>
    <w:rsid w:val="00E50833"/>
    <w:rsid w:val="00E54F9A"/>
    <w:rsid w:val="00E55EC6"/>
    <w:rsid w:val="00E560A7"/>
    <w:rsid w:val="00E60F7A"/>
    <w:rsid w:val="00E6575D"/>
    <w:rsid w:val="00E679B1"/>
    <w:rsid w:val="00E70740"/>
    <w:rsid w:val="00E740D0"/>
    <w:rsid w:val="00E80F9D"/>
    <w:rsid w:val="00E8425A"/>
    <w:rsid w:val="00E84746"/>
    <w:rsid w:val="00E848B6"/>
    <w:rsid w:val="00E8507B"/>
    <w:rsid w:val="00E92A44"/>
    <w:rsid w:val="00E95E65"/>
    <w:rsid w:val="00EA6F30"/>
    <w:rsid w:val="00EB3C30"/>
    <w:rsid w:val="00EB46DF"/>
    <w:rsid w:val="00EB6D34"/>
    <w:rsid w:val="00EB77F6"/>
    <w:rsid w:val="00EC3343"/>
    <w:rsid w:val="00EC3B23"/>
    <w:rsid w:val="00EC4607"/>
    <w:rsid w:val="00EC503B"/>
    <w:rsid w:val="00ED0194"/>
    <w:rsid w:val="00ED0CE2"/>
    <w:rsid w:val="00ED1DF8"/>
    <w:rsid w:val="00ED31EE"/>
    <w:rsid w:val="00EE2FC4"/>
    <w:rsid w:val="00EE3F05"/>
    <w:rsid w:val="00EE499B"/>
    <w:rsid w:val="00EE7AA8"/>
    <w:rsid w:val="00EF1F61"/>
    <w:rsid w:val="00EF535F"/>
    <w:rsid w:val="00EF76FE"/>
    <w:rsid w:val="00F0127D"/>
    <w:rsid w:val="00F01EFA"/>
    <w:rsid w:val="00F031E2"/>
    <w:rsid w:val="00F04F96"/>
    <w:rsid w:val="00F07B6A"/>
    <w:rsid w:val="00F21589"/>
    <w:rsid w:val="00F27F76"/>
    <w:rsid w:val="00F36708"/>
    <w:rsid w:val="00F423EB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798F"/>
    <w:rsid w:val="00F90C5F"/>
    <w:rsid w:val="00F919AF"/>
    <w:rsid w:val="00F948F2"/>
    <w:rsid w:val="00F970BB"/>
    <w:rsid w:val="00F9797E"/>
    <w:rsid w:val="00FA0AD7"/>
    <w:rsid w:val="00FA1688"/>
    <w:rsid w:val="00FB7CAB"/>
    <w:rsid w:val="00FC2CBC"/>
    <w:rsid w:val="00FC30A3"/>
    <w:rsid w:val="00FD0095"/>
    <w:rsid w:val="00FD4767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ECBE-9721-482D-9270-638DA880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Gagatek Bogdan</dc:creator>
  <cp:keywords/>
  <cp:lastModifiedBy>Put Małgorzata</cp:lastModifiedBy>
  <cp:revision>33</cp:revision>
  <cp:lastPrinted>2021-07-15T10:41:00Z</cp:lastPrinted>
  <dcterms:created xsi:type="dcterms:W3CDTF">2022-09-07T12:02:00Z</dcterms:created>
  <dcterms:modified xsi:type="dcterms:W3CDTF">2023-09-25T09:07:00Z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UxC4dwLulzfINJ8nQH+xvX5LNGipWa4BRSZhPgxsCvmKruZZhnR+Wc7JK6pxXHHaehseFSp+K/u27o+TTwm8ig==</vt:lpwstr>
  </property>
  <property fmtid="{D5CDD505-2E9C-101B-9397-08002B2CF9AE}" pid="4" name="MFClassificationDate">
    <vt:lpwstr>2022-09-07T14:02:16.7765655+02:00</vt:lpwstr>
  </property>
  <property fmtid="{D5CDD505-2E9C-101B-9397-08002B2CF9AE}" pid="5" name="MFClassifiedBySID">
    <vt:lpwstr>UxC4dwLulzfINJ8nQH+xvX5LNGipWa4BRSZhPgxsCvm42mrIC/DSDv0ggS+FjUN/2v1BBotkLlY5aAiEhoi6ubyjF4YwCkvmEqX++xOvxoUavOtWE1qnzuSNfyWeBFMB</vt:lpwstr>
  </property>
  <property fmtid="{D5CDD505-2E9C-101B-9397-08002B2CF9AE}" pid="6" name="MFGRNItemId">
    <vt:lpwstr>GRN-05cd675d-ecf9-40b9-ace1-66fee6ad9008</vt:lpwstr>
  </property>
  <property fmtid="{D5CDD505-2E9C-101B-9397-08002B2CF9AE}" pid="7" name="MFHash">
    <vt:lpwstr>nLps25qZyWY5YzfFwe60Gylmgyu7goKSBCfMedbC9h8=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